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F753" w14:textId="42F44A5C" w:rsidR="00F57038" w:rsidRPr="00EA31F3" w:rsidRDefault="00415B67" w:rsidP="00C11EBD">
      <w:pPr>
        <w:pStyle w:val="Heading1"/>
        <w:jc w:val="center"/>
        <w:rPr>
          <w:rFonts w:cstheme="majorHAnsi"/>
          <w:sz w:val="32"/>
          <w:szCs w:val="32"/>
        </w:rPr>
      </w:pPr>
      <w:r w:rsidRPr="00EA31F3">
        <w:rPr>
          <w:rFonts w:cstheme="majorHAnsi"/>
          <w:sz w:val="32"/>
          <w:szCs w:val="32"/>
        </w:rPr>
        <w:t>The NOCN Greener Buildings Challenge</w:t>
      </w:r>
    </w:p>
    <w:p w14:paraId="7C63372A" w14:textId="77777777" w:rsidR="00F57038" w:rsidRPr="00EA31F3" w:rsidRDefault="00F57038" w:rsidP="00415B67">
      <w:pPr>
        <w:rPr>
          <w:rFonts w:asciiTheme="majorHAnsi" w:hAnsiTheme="majorHAnsi" w:cstheme="majorHAnsi"/>
        </w:rPr>
      </w:pPr>
    </w:p>
    <w:p w14:paraId="0D7A6D9A" w14:textId="77777777" w:rsidR="00C11EBD" w:rsidRPr="00C11EBD" w:rsidRDefault="00C11EBD" w:rsidP="00C11EBD">
      <w:pPr>
        <w:rPr>
          <w:rFonts w:asciiTheme="majorHAnsi" w:hAnsiTheme="majorHAnsi" w:cstheme="majorHAnsi"/>
          <w:b/>
          <w:bCs/>
          <w:lang w:val="en-GB"/>
        </w:rPr>
      </w:pPr>
      <w:r w:rsidRPr="00C11EBD">
        <w:rPr>
          <w:rFonts w:asciiTheme="majorHAnsi" w:hAnsiTheme="majorHAnsi" w:cstheme="majorHAnsi"/>
          <w:b/>
          <w:bCs/>
          <w:lang w:val="en-GB"/>
        </w:rPr>
        <w:t>Introduction</w:t>
      </w:r>
    </w:p>
    <w:p w14:paraId="2CCB587B" w14:textId="77777777" w:rsidR="00C11EBD" w:rsidRPr="00C11EBD" w:rsidRDefault="00C11EBD" w:rsidP="00C11EBD">
      <w:pPr>
        <w:rPr>
          <w:rFonts w:asciiTheme="majorHAnsi" w:hAnsiTheme="majorHAnsi" w:cstheme="majorHAnsi"/>
          <w:lang w:val="en-GB"/>
        </w:rPr>
      </w:pPr>
      <w:r w:rsidRPr="00C11EBD">
        <w:rPr>
          <w:rFonts w:asciiTheme="majorHAnsi" w:hAnsiTheme="majorHAnsi" w:cstheme="majorHAnsi"/>
          <w:lang w:val="en-GB"/>
        </w:rPr>
        <w:t>This lesson pack supports pupils in understanding how small changes at home and at school can help the planet. It encourages children to spot ways to save energy and make their environments greener, linking practical activities to real-world careers in sustainability.</w:t>
      </w:r>
    </w:p>
    <w:p w14:paraId="100E2E9E" w14:textId="77777777" w:rsidR="00C11EBD" w:rsidRPr="00C11EBD" w:rsidRDefault="00C11EBD" w:rsidP="00C11EBD">
      <w:pPr>
        <w:rPr>
          <w:rFonts w:asciiTheme="majorHAnsi" w:hAnsiTheme="majorHAnsi" w:cstheme="majorHAnsi"/>
          <w:lang w:val="en-GB"/>
        </w:rPr>
      </w:pPr>
      <w:r w:rsidRPr="00C11EBD">
        <w:rPr>
          <w:rFonts w:asciiTheme="majorHAnsi" w:hAnsiTheme="majorHAnsi" w:cstheme="majorHAnsi"/>
          <w:lang w:val="en-GB"/>
        </w:rPr>
        <w:t>Dream Big Day is about building aspirations early, and part of that is helping children see how their actions today can connect to the jobs of tomorrow.</w:t>
      </w:r>
    </w:p>
    <w:p w14:paraId="0B1F2544" w14:textId="77777777" w:rsidR="00C11EBD" w:rsidRPr="00C11EBD" w:rsidRDefault="00576E9A" w:rsidP="00C11EBD">
      <w:pPr>
        <w:rPr>
          <w:rFonts w:asciiTheme="majorHAnsi" w:hAnsiTheme="majorHAnsi" w:cstheme="majorHAnsi"/>
          <w:lang w:val="en-GB"/>
        </w:rPr>
      </w:pPr>
      <w:r w:rsidRPr="00576E9A">
        <w:rPr>
          <w:rFonts w:asciiTheme="majorHAnsi" w:hAnsiTheme="majorHAnsi" w:cstheme="majorHAnsi"/>
          <w:noProof/>
          <w:lang w:val="en-GB"/>
        </w:rPr>
        <w:pict w14:anchorId="486CB577">
          <v:rect id="_x0000_i1035" alt="" style="width:413.4pt;height:.05pt;mso-width-percent:0;mso-height-percent:0;mso-width-percent:0;mso-height-percent:0" o:hrpct="916" o:hralign="center" o:hrstd="t" o:hr="t" fillcolor="#a0a0a0" stroked="f"/>
        </w:pict>
      </w:r>
    </w:p>
    <w:p w14:paraId="44E54837" w14:textId="77777777" w:rsidR="00C11EBD" w:rsidRPr="00C11EBD" w:rsidRDefault="00C11EBD" w:rsidP="00C11EBD">
      <w:pPr>
        <w:rPr>
          <w:rFonts w:asciiTheme="majorHAnsi" w:hAnsiTheme="majorHAnsi" w:cstheme="majorHAnsi"/>
          <w:b/>
          <w:bCs/>
          <w:lang w:val="en-GB"/>
        </w:rPr>
      </w:pPr>
      <w:r w:rsidRPr="00C11EBD">
        <w:rPr>
          <w:rFonts w:asciiTheme="majorHAnsi" w:hAnsiTheme="majorHAnsi" w:cstheme="majorHAnsi"/>
          <w:b/>
          <w:bCs/>
          <w:lang w:val="en-GB"/>
        </w:rPr>
        <w:t>Learning Objectives</w:t>
      </w:r>
    </w:p>
    <w:p w14:paraId="2B104DC2" w14:textId="77777777" w:rsidR="00C11EBD" w:rsidRPr="00C11EBD" w:rsidRDefault="00C11EBD" w:rsidP="00C11EBD">
      <w:pPr>
        <w:numPr>
          <w:ilvl w:val="0"/>
          <w:numId w:val="23"/>
        </w:numPr>
        <w:rPr>
          <w:rFonts w:asciiTheme="majorHAnsi" w:hAnsiTheme="majorHAnsi" w:cstheme="majorHAnsi"/>
          <w:lang w:val="en-GB"/>
        </w:rPr>
      </w:pPr>
      <w:r w:rsidRPr="00C11EBD">
        <w:rPr>
          <w:rFonts w:asciiTheme="majorHAnsi" w:hAnsiTheme="majorHAnsi" w:cstheme="majorHAnsi"/>
          <w:lang w:val="en-GB"/>
        </w:rPr>
        <w:t>Recognise everyday actions that save energy and protect the environment.</w:t>
      </w:r>
    </w:p>
    <w:p w14:paraId="2B83D4E8" w14:textId="77777777" w:rsidR="00C11EBD" w:rsidRPr="00C11EBD" w:rsidRDefault="00C11EBD" w:rsidP="00C11EBD">
      <w:pPr>
        <w:numPr>
          <w:ilvl w:val="0"/>
          <w:numId w:val="23"/>
        </w:numPr>
        <w:rPr>
          <w:rFonts w:asciiTheme="majorHAnsi" w:hAnsiTheme="majorHAnsi" w:cstheme="majorHAnsi"/>
          <w:lang w:val="en-GB"/>
        </w:rPr>
      </w:pPr>
      <w:r w:rsidRPr="00C11EBD">
        <w:rPr>
          <w:rFonts w:asciiTheme="majorHAnsi" w:hAnsiTheme="majorHAnsi" w:cstheme="majorHAnsi"/>
          <w:lang w:val="en-GB"/>
        </w:rPr>
        <w:t>Identify simple ways to make homes and schools greener.</w:t>
      </w:r>
    </w:p>
    <w:p w14:paraId="7B8BA26B" w14:textId="77777777" w:rsidR="00C11EBD" w:rsidRPr="00C11EBD" w:rsidRDefault="00C11EBD" w:rsidP="00C11EBD">
      <w:pPr>
        <w:numPr>
          <w:ilvl w:val="0"/>
          <w:numId w:val="23"/>
        </w:numPr>
        <w:rPr>
          <w:rFonts w:asciiTheme="majorHAnsi" w:hAnsiTheme="majorHAnsi" w:cstheme="majorHAnsi"/>
          <w:lang w:val="en-GB"/>
        </w:rPr>
      </w:pPr>
      <w:r w:rsidRPr="00C11EBD">
        <w:rPr>
          <w:rFonts w:asciiTheme="majorHAnsi" w:hAnsiTheme="majorHAnsi" w:cstheme="majorHAnsi"/>
          <w:lang w:val="en-GB"/>
        </w:rPr>
        <w:t>Link real-world jobs to actions that help the planet.</w:t>
      </w:r>
    </w:p>
    <w:p w14:paraId="31ED54A4" w14:textId="6CBF41B7" w:rsidR="00C11EBD" w:rsidRPr="00EA31F3" w:rsidRDefault="00C11EBD" w:rsidP="00415B67">
      <w:pPr>
        <w:numPr>
          <w:ilvl w:val="0"/>
          <w:numId w:val="23"/>
        </w:numPr>
        <w:rPr>
          <w:rFonts w:asciiTheme="majorHAnsi" w:hAnsiTheme="majorHAnsi" w:cstheme="majorHAnsi"/>
          <w:lang w:val="en-GB"/>
        </w:rPr>
      </w:pPr>
      <w:r w:rsidRPr="00C11EBD">
        <w:rPr>
          <w:rFonts w:asciiTheme="majorHAnsi" w:hAnsiTheme="majorHAnsi" w:cstheme="majorHAnsi"/>
          <w:lang w:val="en-GB"/>
        </w:rPr>
        <w:t>Imagine and explore their own green futures.</w:t>
      </w:r>
    </w:p>
    <w:p w14:paraId="0851A678" w14:textId="77777777" w:rsidR="00C11EBD" w:rsidRPr="00EA31F3" w:rsidRDefault="00576E9A" w:rsidP="00C11EBD">
      <w:pPr>
        <w:rPr>
          <w:rFonts w:asciiTheme="majorHAnsi" w:hAnsiTheme="majorHAnsi" w:cstheme="majorHAnsi"/>
          <w:color w:val="000000"/>
        </w:rPr>
      </w:pPr>
      <w:r>
        <w:rPr>
          <w:rFonts w:asciiTheme="majorHAnsi" w:hAnsiTheme="majorHAnsi" w:cstheme="majorHAnsi"/>
          <w:noProof/>
          <w:color w:val="000000"/>
        </w:rPr>
        <w:pict w14:anchorId="293EFD2E">
          <v:rect id="_x0000_i1034" alt="" style="width:413.4pt;height:.05pt;mso-width-percent:0;mso-height-percent:0;mso-width-percent:0;mso-height-percent:0" o:hrpct="916" o:hralign="center" o:hrstd="t" o:hr="t" fillcolor="#a0a0a0" stroked="f"/>
        </w:pict>
      </w:r>
    </w:p>
    <w:p w14:paraId="3F6C1007" w14:textId="7EE6887A" w:rsidR="00C11EBD" w:rsidRPr="00EA31F3" w:rsidRDefault="00C11EBD" w:rsidP="00C11EBD">
      <w:pPr>
        <w:pStyle w:val="Heading3"/>
        <w:rPr>
          <w:rFonts w:cstheme="majorHAnsi"/>
          <w:color w:val="000000"/>
        </w:rPr>
      </w:pPr>
      <w:r w:rsidRPr="00EA31F3">
        <w:rPr>
          <w:rFonts w:cstheme="majorHAnsi"/>
          <w:color w:val="000000"/>
        </w:rPr>
        <w:t>Teacher Notes: Greener Buildings Challenge</w:t>
      </w:r>
    </w:p>
    <w:p w14:paraId="2FAFAC7E" w14:textId="77777777" w:rsidR="00C11EBD" w:rsidRPr="00EA31F3" w:rsidRDefault="00C11EBD" w:rsidP="00C11EBD">
      <w:pPr>
        <w:pStyle w:val="NormalWeb"/>
        <w:rPr>
          <w:rFonts w:asciiTheme="majorHAnsi" w:hAnsiTheme="majorHAnsi" w:cstheme="majorHAnsi"/>
          <w:color w:val="000000"/>
        </w:rPr>
      </w:pPr>
      <w:r w:rsidRPr="00EA31F3">
        <w:rPr>
          <w:rFonts w:asciiTheme="majorHAnsi" w:hAnsiTheme="majorHAnsi" w:cstheme="majorHAnsi"/>
          <w:color w:val="000000"/>
        </w:rPr>
        <w:t>This challenge encourages pupils to think practically about how energy is used at home and school, and how small changes can make a big difference.</w:t>
      </w:r>
    </w:p>
    <w:p w14:paraId="01793059" w14:textId="77777777" w:rsidR="00C11EBD" w:rsidRPr="00EA31F3" w:rsidRDefault="00C11EBD" w:rsidP="00C11EBD">
      <w:pPr>
        <w:pStyle w:val="NormalWeb"/>
        <w:rPr>
          <w:rFonts w:asciiTheme="majorHAnsi" w:hAnsiTheme="majorHAnsi" w:cstheme="majorHAnsi"/>
          <w:color w:val="000000"/>
        </w:rPr>
      </w:pPr>
      <w:r w:rsidRPr="00EA31F3">
        <w:rPr>
          <w:rStyle w:val="Strong"/>
          <w:rFonts w:asciiTheme="majorHAnsi" w:hAnsiTheme="majorHAnsi" w:cstheme="majorHAnsi"/>
          <w:color w:val="000000"/>
        </w:rPr>
        <w:t>Suggested use:</w:t>
      </w:r>
    </w:p>
    <w:p w14:paraId="21408041" w14:textId="77777777" w:rsidR="00C11EBD" w:rsidRPr="00EA31F3" w:rsidRDefault="00C11EBD" w:rsidP="00C11EBD">
      <w:pPr>
        <w:pStyle w:val="NormalWeb"/>
        <w:numPr>
          <w:ilvl w:val="0"/>
          <w:numId w:val="10"/>
        </w:numPr>
        <w:rPr>
          <w:rFonts w:asciiTheme="majorHAnsi" w:hAnsiTheme="majorHAnsi" w:cstheme="majorHAnsi"/>
          <w:color w:val="000000"/>
        </w:rPr>
      </w:pPr>
      <w:r w:rsidRPr="00EA31F3">
        <w:rPr>
          <w:rFonts w:asciiTheme="majorHAnsi" w:hAnsiTheme="majorHAnsi" w:cstheme="majorHAnsi"/>
          <w:color w:val="000000"/>
        </w:rPr>
        <w:t>Link with science (materials, energy, light and heat)</w:t>
      </w:r>
    </w:p>
    <w:p w14:paraId="428500C0" w14:textId="77777777" w:rsidR="00C11EBD" w:rsidRPr="00EA31F3" w:rsidRDefault="00C11EBD" w:rsidP="00C11EBD">
      <w:pPr>
        <w:pStyle w:val="NormalWeb"/>
        <w:numPr>
          <w:ilvl w:val="0"/>
          <w:numId w:val="10"/>
        </w:numPr>
        <w:rPr>
          <w:rFonts w:asciiTheme="majorHAnsi" w:hAnsiTheme="majorHAnsi" w:cstheme="majorHAnsi"/>
          <w:color w:val="000000"/>
        </w:rPr>
      </w:pPr>
      <w:r w:rsidRPr="00EA31F3">
        <w:rPr>
          <w:rFonts w:asciiTheme="majorHAnsi" w:hAnsiTheme="majorHAnsi" w:cstheme="majorHAnsi"/>
          <w:color w:val="000000"/>
        </w:rPr>
        <w:t>Tie into PSHE or sustainability week</w:t>
      </w:r>
    </w:p>
    <w:p w14:paraId="037AA181" w14:textId="77777777" w:rsidR="00C11EBD" w:rsidRPr="00EA31F3" w:rsidRDefault="00C11EBD" w:rsidP="00C11EBD">
      <w:pPr>
        <w:pStyle w:val="NormalWeb"/>
        <w:numPr>
          <w:ilvl w:val="0"/>
          <w:numId w:val="10"/>
        </w:numPr>
        <w:rPr>
          <w:rFonts w:asciiTheme="majorHAnsi" w:hAnsiTheme="majorHAnsi" w:cstheme="majorHAnsi"/>
          <w:color w:val="000000"/>
        </w:rPr>
      </w:pPr>
      <w:r w:rsidRPr="00EA31F3">
        <w:rPr>
          <w:rFonts w:asciiTheme="majorHAnsi" w:hAnsiTheme="majorHAnsi" w:cstheme="majorHAnsi"/>
          <w:color w:val="000000"/>
        </w:rPr>
        <w:t>Encourage family engagement by sending the activity home</w:t>
      </w:r>
    </w:p>
    <w:p w14:paraId="12928245" w14:textId="77777777" w:rsidR="00C11EBD" w:rsidRPr="00EA31F3" w:rsidRDefault="00C11EBD" w:rsidP="00C11EBD">
      <w:pPr>
        <w:pStyle w:val="NormalWeb"/>
        <w:rPr>
          <w:rFonts w:asciiTheme="majorHAnsi" w:hAnsiTheme="majorHAnsi" w:cstheme="majorHAnsi"/>
          <w:color w:val="000000"/>
        </w:rPr>
      </w:pPr>
      <w:r w:rsidRPr="00EA31F3">
        <w:rPr>
          <w:rStyle w:val="Strong"/>
          <w:rFonts w:asciiTheme="majorHAnsi" w:hAnsiTheme="majorHAnsi" w:cstheme="majorHAnsi"/>
          <w:color w:val="000000"/>
        </w:rPr>
        <w:t>Learning Objectives:</w:t>
      </w:r>
    </w:p>
    <w:p w14:paraId="199C5195" w14:textId="77777777" w:rsidR="00C11EBD" w:rsidRPr="00EA31F3" w:rsidRDefault="00C11EBD" w:rsidP="00C11EBD">
      <w:pPr>
        <w:pStyle w:val="NormalWeb"/>
        <w:numPr>
          <w:ilvl w:val="0"/>
          <w:numId w:val="11"/>
        </w:numPr>
        <w:rPr>
          <w:rFonts w:asciiTheme="majorHAnsi" w:hAnsiTheme="majorHAnsi" w:cstheme="majorHAnsi"/>
          <w:color w:val="000000"/>
        </w:rPr>
      </w:pPr>
      <w:r w:rsidRPr="00EA31F3">
        <w:rPr>
          <w:rFonts w:asciiTheme="majorHAnsi" w:hAnsiTheme="majorHAnsi" w:cstheme="majorHAnsi"/>
          <w:color w:val="000000"/>
        </w:rPr>
        <w:t>Identify common sources of energy waste.</w:t>
      </w:r>
    </w:p>
    <w:p w14:paraId="1CF283AB" w14:textId="77777777" w:rsidR="00C11EBD" w:rsidRPr="00EA31F3" w:rsidRDefault="00C11EBD" w:rsidP="00C11EBD">
      <w:pPr>
        <w:pStyle w:val="NormalWeb"/>
        <w:numPr>
          <w:ilvl w:val="0"/>
          <w:numId w:val="11"/>
        </w:numPr>
        <w:rPr>
          <w:rFonts w:asciiTheme="majorHAnsi" w:hAnsiTheme="majorHAnsi" w:cstheme="majorHAnsi"/>
          <w:color w:val="000000"/>
        </w:rPr>
      </w:pPr>
      <w:r w:rsidRPr="00EA31F3">
        <w:rPr>
          <w:rFonts w:asciiTheme="majorHAnsi" w:hAnsiTheme="majorHAnsi" w:cstheme="majorHAnsi"/>
          <w:color w:val="000000"/>
        </w:rPr>
        <w:t>Suggest practical ways to improve energy efficiency.</w:t>
      </w:r>
    </w:p>
    <w:p w14:paraId="1EB1F5FD" w14:textId="77777777" w:rsidR="00C11EBD" w:rsidRPr="00EA31F3" w:rsidRDefault="00C11EBD" w:rsidP="00C11EBD">
      <w:pPr>
        <w:pStyle w:val="NormalWeb"/>
        <w:numPr>
          <w:ilvl w:val="0"/>
          <w:numId w:val="11"/>
        </w:numPr>
        <w:rPr>
          <w:rFonts w:asciiTheme="majorHAnsi" w:hAnsiTheme="majorHAnsi" w:cstheme="majorHAnsi"/>
          <w:color w:val="000000"/>
        </w:rPr>
      </w:pPr>
      <w:r w:rsidRPr="00EA31F3">
        <w:rPr>
          <w:rFonts w:asciiTheme="majorHAnsi" w:hAnsiTheme="majorHAnsi" w:cstheme="majorHAnsi"/>
          <w:color w:val="000000"/>
        </w:rPr>
        <w:t>Apply creativity through eco-home design.</w:t>
      </w:r>
    </w:p>
    <w:p w14:paraId="2C36AD99" w14:textId="77777777" w:rsidR="00C11EBD" w:rsidRPr="00EA31F3" w:rsidRDefault="00C11EBD" w:rsidP="00C11EBD">
      <w:pPr>
        <w:pStyle w:val="NormalWeb"/>
        <w:numPr>
          <w:ilvl w:val="0"/>
          <w:numId w:val="11"/>
        </w:numPr>
        <w:rPr>
          <w:rFonts w:asciiTheme="majorHAnsi" w:hAnsiTheme="majorHAnsi" w:cstheme="majorHAnsi"/>
          <w:color w:val="000000"/>
        </w:rPr>
      </w:pPr>
      <w:r w:rsidRPr="00EA31F3">
        <w:rPr>
          <w:rFonts w:asciiTheme="majorHAnsi" w:hAnsiTheme="majorHAnsi" w:cstheme="majorHAnsi"/>
          <w:color w:val="000000"/>
        </w:rPr>
        <w:t>Recognise real-world green careers linked to sustainability actions.</w:t>
      </w:r>
    </w:p>
    <w:p w14:paraId="1BA1388A" w14:textId="77777777" w:rsidR="00C11EBD" w:rsidRPr="00EA31F3" w:rsidRDefault="00576E9A" w:rsidP="00C11EBD">
      <w:pPr>
        <w:rPr>
          <w:rFonts w:asciiTheme="majorHAnsi" w:hAnsiTheme="majorHAnsi" w:cstheme="majorHAnsi"/>
          <w:color w:val="000000"/>
        </w:rPr>
      </w:pPr>
      <w:r>
        <w:rPr>
          <w:rFonts w:asciiTheme="majorHAnsi" w:hAnsiTheme="majorHAnsi" w:cstheme="majorHAnsi"/>
          <w:noProof/>
          <w:color w:val="000000"/>
        </w:rPr>
        <w:pict w14:anchorId="7083A8E5">
          <v:rect id="_x0000_i1033" alt="" style="width:413.4pt;height:.05pt;mso-width-percent:0;mso-height-percent:0;mso-width-percent:0;mso-height-percent:0" o:hrpct="916" o:hralign="center" o:hrstd="t" o:hr="t" fillcolor="#a0a0a0" stroked="f"/>
        </w:pict>
      </w:r>
    </w:p>
    <w:p w14:paraId="1302B929" w14:textId="77777777" w:rsidR="00C11EBD" w:rsidRPr="00EA31F3" w:rsidRDefault="00C11EBD" w:rsidP="00C11EBD">
      <w:pPr>
        <w:pStyle w:val="Heading3"/>
        <w:rPr>
          <w:rFonts w:cstheme="majorHAnsi"/>
          <w:color w:val="76923C" w:themeColor="accent3" w:themeShade="BF"/>
          <w:sz w:val="28"/>
          <w:szCs w:val="28"/>
        </w:rPr>
      </w:pPr>
      <w:r w:rsidRPr="00EA31F3">
        <w:rPr>
          <w:rFonts w:cstheme="majorHAnsi"/>
          <w:color w:val="76923C" w:themeColor="accent3" w:themeShade="BF"/>
          <w:sz w:val="28"/>
          <w:szCs w:val="28"/>
        </w:rPr>
        <w:lastRenderedPageBreak/>
        <w:t>Whole Class Activity: Greener School Challenge</w:t>
      </w:r>
    </w:p>
    <w:p w14:paraId="6A86281E" w14:textId="77777777" w:rsidR="00C11EBD" w:rsidRPr="00EA31F3" w:rsidRDefault="00C11EBD" w:rsidP="00C11EBD">
      <w:pPr>
        <w:pStyle w:val="NormalWeb"/>
        <w:rPr>
          <w:rFonts w:asciiTheme="majorHAnsi" w:hAnsiTheme="majorHAnsi" w:cstheme="majorHAnsi"/>
          <w:color w:val="000000"/>
        </w:rPr>
      </w:pPr>
      <w:r w:rsidRPr="00EA31F3">
        <w:rPr>
          <w:rStyle w:val="Strong"/>
          <w:rFonts w:asciiTheme="majorHAnsi" w:hAnsiTheme="majorHAnsi" w:cstheme="majorHAnsi"/>
          <w:color w:val="000000"/>
        </w:rPr>
        <w:t>Pupil Activity Sheet: Greener School Walkabout</w:t>
      </w:r>
    </w:p>
    <w:p w14:paraId="37BDF904" w14:textId="77777777" w:rsidR="00C11EBD" w:rsidRPr="00EA31F3" w:rsidRDefault="00C11EBD" w:rsidP="00C11EBD">
      <w:pPr>
        <w:pStyle w:val="NormalWeb"/>
        <w:rPr>
          <w:rFonts w:asciiTheme="majorHAnsi" w:hAnsiTheme="majorHAnsi" w:cstheme="majorHAnsi"/>
          <w:color w:val="000000"/>
        </w:rPr>
      </w:pPr>
      <w:r w:rsidRPr="00EA31F3">
        <w:rPr>
          <w:rFonts w:asciiTheme="majorHAnsi" w:hAnsiTheme="majorHAnsi" w:cstheme="majorHAnsi"/>
          <w:color w:val="000000"/>
        </w:rPr>
        <w:t>Walk around your school (or classroom) with a teacher or teaching assistant and use this checklist:</w:t>
      </w:r>
    </w:p>
    <w:p w14:paraId="0E06DA6F" w14:textId="77777777" w:rsidR="00C11EBD" w:rsidRPr="00EA31F3" w:rsidRDefault="00C11EBD" w:rsidP="00C11EBD">
      <w:pPr>
        <w:pStyle w:val="NormalWeb"/>
        <w:rPr>
          <w:rFonts w:asciiTheme="majorHAnsi" w:hAnsiTheme="majorHAnsi" w:cstheme="majorHAnsi"/>
          <w:color w:val="000000"/>
        </w:rPr>
      </w:pPr>
      <w:r w:rsidRPr="00EA31F3">
        <w:rPr>
          <w:rStyle w:val="Strong"/>
          <w:rFonts w:asciiTheme="majorHAnsi" w:hAnsiTheme="majorHAnsi" w:cstheme="majorHAnsi"/>
          <w:color w:val="000000"/>
        </w:rPr>
        <w:t>Spot the Leaks – Energy Checklist</w:t>
      </w:r>
    </w:p>
    <w:p w14:paraId="37F68ED8" w14:textId="77777777" w:rsidR="00C11EBD" w:rsidRPr="00EA31F3" w:rsidRDefault="00C11EBD" w:rsidP="00C11EBD">
      <w:pPr>
        <w:pStyle w:val="NormalWeb"/>
        <w:numPr>
          <w:ilvl w:val="0"/>
          <w:numId w:val="13"/>
        </w:numPr>
        <w:rPr>
          <w:rFonts w:asciiTheme="majorHAnsi" w:hAnsiTheme="majorHAnsi" w:cstheme="majorHAnsi"/>
          <w:color w:val="000000"/>
        </w:rPr>
      </w:pPr>
      <w:r w:rsidRPr="00EA31F3">
        <w:rPr>
          <w:rFonts w:asciiTheme="majorHAnsi" w:hAnsiTheme="majorHAnsi" w:cstheme="majorHAnsi"/>
          <w:color w:val="000000"/>
        </w:rPr>
        <w:t>Can you feel a draught around any windows or doors?</w:t>
      </w:r>
    </w:p>
    <w:p w14:paraId="08D2C8FE" w14:textId="77777777" w:rsidR="00C11EBD" w:rsidRPr="00EA31F3" w:rsidRDefault="00C11EBD" w:rsidP="00C11EBD">
      <w:pPr>
        <w:pStyle w:val="NormalWeb"/>
        <w:numPr>
          <w:ilvl w:val="0"/>
          <w:numId w:val="13"/>
        </w:numPr>
        <w:rPr>
          <w:rFonts w:asciiTheme="majorHAnsi" w:hAnsiTheme="majorHAnsi" w:cstheme="majorHAnsi"/>
          <w:color w:val="000000"/>
        </w:rPr>
      </w:pPr>
      <w:r w:rsidRPr="00EA31F3">
        <w:rPr>
          <w:rFonts w:asciiTheme="majorHAnsi" w:hAnsiTheme="majorHAnsi" w:cstheme="majorHAnsi"/>
          <w:color w:val="000000"/>
        </w:rPr>
        <w:t>Are any radiators blocked by furniture?</w:t>
      </w:r>
    </w:p>
    <w:p w14:paraId="1975678E" w14:textId="77777777" w:rsidR="00C11EBD" w:rsidRPr="00EA31F3" w:rsidRDefault="00C11EBD" w:rsidP="00C11EBD">
      <w:pPr>
        <w:pStyle w:val="NormalWeb"/>
        <w:numPr>
          <w:ilvl w:val="0"/>
          <w:numId w:val="13"/>
        </w:numPr>
        <w:rPr>
          <w:rFonts w:asciiTheme="majorHAnsi" w:hAnsiTheme="majorHAnsi" w:cstheme="majorHAnsi"/>
          <w:color w:val="000000"/>
        </w:rPr>
      </w:pPr>
      <w:r w:rsidRPr="00EA31F3">
        <w:rPr>
          <w:rFonts w:asciiTheme="majorHAnsi" w:hAnsiTheme="majorHAnsi" w:cstheme="majorHAnsi"/>
          <w:color w:val="000000"/>
        </w:rPr>
        <w:t>Do you leave lights or screens on when no one’s using them?</w:t>
      </w:r>
    </w:p>
    <w:p w14:paraId="48127DAA" w14:textId="77777777" w:rsidR="00C11EBD" w:rsidRPr="00EA31F3" w:rsidRDefault="00C11EBD" w:rsidP="00C11EBD">
      <w:pPr>
        <w:pStyle w:val="NormalWeb"/>
        <w:numPr>
          <w:ilvl w:val="0"/>
          <w:numId w:val="13"/>
        </w:numPr>
        <w:rPr>
          <w:rFonts w:asciiTheme="majorHAnsi" w:hAnsiTheme="majorHAnsi" w:cstheme="majorHAnsi"/>
          <w:color w:val="000000"/>
        </w:rPr>
      </w:pPr>
      <w:r w:rsidRPr="00EA31F3">
        <w:rPr>
          <w:rFonts w:asciiTheme="majorHAnsi" w:hAnsiTheme="majorHAnsi" w:cstheme="majorHAnsi"/>
          <w:color w:val="000000"/>
        </w:rPr>
        <w:t>Are your curtains or blinds open during the day to let sunshine in?</w:t>
      </w:r>
    </w:p>
    <w:p w14:paraId="086BBCC0" w14:textId="1A1CBB9B" w:rsidR="00C11EBD" w:rsidRPr="00EA31F3" w:rsidRDefault="00C11EBD" w:rsidP="00C11EBD">
      <w:pPr>
        <w:pStyle w:val="NormalWeb"/>
        <w:rPr>
          <w:rFonts w:asciiTheme="majorHAnsi" w:hAnsiTheme="majorHAnsi" w:cstheme="majorHAnsi"/>
          <w:color w:val="000000"/>
        </w:rPr>
      </w:pPr>
      <w:r w:rsidRPr="00EA31F3">
        <w:rPr>
          <w:rStyle w:val="Strong"/>
          <w:rFonts w:asciiTheme="majorHAnsi" w:hAnsiTheme="majorHAnsi" w:cstheme="majorHAnsi"/>
          <w:color w:val="000000"/>
        </w:rPr>
        <w:t xml:space="preserve">Create an Action Plan – Pick </w:t>
      </w:r>
      <w:r w:rsidR="003E53AF">
        <w:rPr>
          <w:rStyle w:val="Strong"/>
          <w:rFonts w:asciiTheme="majorHAnsi" w:hAnsiTheme="majorHAnsi" w:cstheme="majorHAnsi"/>
          <w:color w:val="000000"/>
        </w:rPr>
        <w:t>three</w:t>
      </w:r>
      <w:r w:rsidRPr="00EA31F3">
        <w:rPr>
          <w:rStyle w:val="Strong"/>
          <w:rFonts w:asciiTheme="majorHAnsi" w:hAnsiTheme="majorHAnsi" w:cstheme="majorHAnsi"/>
          <w:color w:val="000000"/>
        </w:rPr>
        <w:t xml:space="preserve"> </w:t>
      </w:r>
      <w:r w:rsidR="003E53AF">
        <w:rPr>
          <w:rStyle w:val="Strong"/>
          <w:rFonts w:asciiTheme="majorHAnsi" w:hAnsiTheme="majorHAnsi" w:cstheme="majorHAnsi"/>
          <w:color w:val="000000"/>
        </w:rPr>
        <w:t>c</w:t>
      </w:r>
      <w:r w:rsidRPr="00EA31F3">
        <w:rPr>
          <w:rStyle w:val="Strong"/>
          <w:rFonts w:asciiTheme="majorHAnsi" w:hAnsiTheme="majorHAnsi" w:cstheme="majorHAnsi"/>
          <w:color w:val="000000"/>
        </w:rPr>
        <w:t xml:space="preserve">hanges </w:t>
      </w:r>
      <w:r w:rsidR="003E53AF">
        <w:rPr>
          <w:rStyle w:val="Strong"/>
          <w:rFonts w:asciiTheme="majorHAnsi" w:hAnsiTheme="majorHAnsi" w:cstheme="majorHAnsi"/>
          <w:color w:val="000000"/>
        </w:rPr>
        <w:t>y</w:t>
      </w:r>
      <w:r w:rsidRPr="00EA31F3">
        <w:rPr>
          <w:rStyle w:val="Strong"/>
          <w:rFonts w:asciiTheme="majorHAnsi" w:hAnsiTheme="majorHAnsi" w:cstheme="majorHAnsi"/>
          <w:color w:val="000000"/>
        </w:rPr>
        <w:t xml:space="preserve">ou </w:t>
      </w:r>
      <w:r w:rsidR="003E53AF">
        <w:rPr>
          <w:rStyle w:val="Strong"/>
          <w:rFonts w:asciiTheme="majorHAnsi" w:hAnsiTheme="majorHAnsi" w:cstheme="majorHAnsi"/>
          <w:color w:val="000000"/>
        </w:rPr>
        <w:t>c</w:t>
      </w:r>
      <w:r w:rsidRPr="00EA31F3">
        <w:rPr>
          <w:rStyle w:val="Strong"/>
          <w:rFonts w:asciiTheme="majorHAnsi" w:hAnsiTheme="majorHAnsi" w:cstheme="majorHAnsi"/>
          <w:color w:val="000000"/>
        </w:rPr>
        <w:t xml:space="preserve">an </w:t>
      </w:r>
      <w:r w:rsidR="003E53AF">
        <w:rPr>
          <w:rStyle w:val="Strong"/>
          <w:rFonts w:asciiTheme="majorHAnsi" w:hAnsiTheme="majorHAnsi" w:cstheme="majorHAnsi"/>
          <w:color w:val="000000"/>
        </w:rPr>
        <w:t>m</w:t>
      </w:r>
      <w:r w:rsidRPr="00EA31F3">
        <w:rPr>
          <w:rStyle w:val="Strong"/>
          <w:rFonts w:asciiTheme="majorHAnsi" w:hAnsiTheme="majorHAnsi" w:cstheme="majorHAnsi"/>
          <w:color w:val="000000"/>
        </w:rPr>
        <w:t>ake</w:t>
      </w:r>
    </w:p>
    <w:p w14:paraId="2834CAFF" w14:textId="77777777" w:rsidR="00C11EBD" w:rsidRPr="00EA31F3" w:rsidRDefault="00576E9A" w:rsidP="00C11EBD">
      <w:pPr>
        <w:numPr>
          <w:ilvl w:val="0"/>
          <w:numId w:val="14"/>
        </w:numPr>
        <w:spacing w:after="0" w:line="240" w:lineRule="auto"/>
        <w:rPr>
          <w:rFonts w:asciiTheme="majorHAnsi" w:hAnsiTheme="majorHAnsi" w:cstheme="majorHAnsi"/>
          <w:color w:val="000000"/>
        </w:rPr>
      </w:pPr>
      <w:r>
        <w:rPr>
          <w:rFonts w:asciiTheme="majorHAnsi" w:hAnsiTheme="majorHAnsi" w:cstheme="majorHAnsi"/>
          <w:noProof/>
          <w:color w:val="000000"/>
        </w:rPr>
        <w:pict w14:anchorId="05F35B92">
          <v:rect id="_x0000_i1032" alt="" style="width:347.5pt;height:.05pt;mso-width-percent:0;mso-height-percent:0;mso-width-percent:0;mso-height-percent:0" o:hrpct="770" o:hralign="center" o:hrstd="t" o:hr="t" fillcolor="#a0a0a0" stroked="f"/>
        </w:pict>
      </w:r>
    </w:p>
    <w:p w14:paraId="0C5C69CA" w14:textId="77777777" w:rsidR="00C11EBD" w:rsidRPr="00EA31F3" w:rsidRDefault="00576E9A" w:rsidP="00C11EBD">
      <w:pPr>
        <w:numPr>
          <w:ilvl w:val="0"/>
          <w:numId w:val="14"/>
        </w:numPr>
        <w:spacing w:after="0" w:line="240" w:lineRule="auto"/>
        <w:rPr>
          <w:rFonts w:asciiTheme="majorHAnsi" w:hAnsiTheme="majorHAnsi" w:cstheme="majorHAnsi"/>
          <w:color w:val="000000"/>
        </w:rPr>
      </w:pPr>
      <w:r>
        <w:rPr>
          <w:rFonts w:asciiTheme="majorHAnsi" w:hAnsiTheme="majorHAnsi" w:cstheme="majorHAnsi"/>
          <w:noProof/>
          <w:color w:val="000000"/>
        </w:rPr>
        <w:pict w14:anchorId="640CA59C">
          <v:rect id="_x0000_i1031" alt="" style="width:347.5pt;height:.05pt;mso-width-percent:0;mso-height-percent:0;mso-width-percent:0;mso-height-percent:0" o:hrpct="770" o:hralign="center" o:hrstd="t" o:hr="t" fillcolor="#a0a0a0" stroked="f"/>
        </w:pict>
      </w:r>
    </w:p>
    <w:p w14:paraId="505312FE" w14:textId="77777777" w:rsidR="00C11EBD" w:rsidRPr="00EA31F3" w:rsidRDefault="00576E9A" w:rsidP="00C11EBD">
      <w:pPr>
        <w:numPr>
          <w:ilvl w:val="0"/>
          <w:numId w:val="14"/>
        </w:numPr>
        <w:spacing w:after="0" w:line="240" w:lineRule="auto"/>
        <w:rPr>
          <w:rFonts w:asciiTheme="majorHAnsi" w:hAnsiTheme="majorHAnsi" w:cstheme="majorHAnsi"/>
          <w:color w:val="000000"/>
        </w:rPr>
      </w:pPr>
      <w:r>
        <w:rPr>
          <w:rFonts w:asciiTheme="majorHAnsi" w:hAnsiTheme="majorHAnsi" w:cstheme="majorHAnsi"/>
          <w:noProof/>
          <w:color w:val="000000"/>
        </w:rPr>
        <w:pict w14:anchorId="543A4D01">
          <v:rect id="_x0000_i1030" alt="" style="width:347.5pt;height:.05pt;mso-width-percent:0;mso-height-percent:0;mso-width-percent:0;mso-height-percent:0" o:hrpct="770" o:hralign="center" o:hrstd="t" o:hr="t" fillcolor="#a0a0a0" stroked="f"/>
        </w:pict>
      </w:r>
    </w:p>
    <w:p w14:paraId="1E0C8559" w14:textId="7B3E4021" w:rsidR="00C11EBD" w:rsidRPr="00EA31F3" w:rsidRDefault="00C11EBD" w:rsidP="00C11EBD">
      <w:pPr>
        <w:rPr>
          <w:rFonts w:asciiTheme="majorHAnsi" w:hAnsiTheme="majorHAnsi" w:cstheme="majorHAnsi"/>
          <w:color w:val="4F81BD" w:themeColor="accent1"/>
          <w:sz w:val="28"/>
          <w:szCs w:val="28"/>
        </w:rPr>
      </w:pPr>
    </w:p>
    <w:p w14:paraId="61647076" w14:textId="77777777" w:rsidR="00C11EBD" w:rsidRPr="00EA31F3" w:rsidRDefault="00C11EBD" w:rsidP="00C11EBD">
      <w:pPr>
        <w:pStyle w:val="Heading3"/>
        <w:rPr>
          <w:rFonts w:cstheme="majorHAnsi"/>
          <w:sz w:val="28"/>
          <w:szCs w:val="28"/>
        </w:rPr>
      </w:pPr>
      <w:r w:rsidRPr="00EA31F3">
        <w:rPr>
          <w:rFonts w:cstheme="majorHAnsi"/>
          <w:sz w:val="28"/>
          <w:szCs w:val="28"/>
        </w:rPr>
        <w:t>Home Activity: Greener Home Challenge</w:t>
      </w:r>
    </w:p>
    <w:p w14:paraId="653B437E" w14:textId="77777777" w:rsidR="00C11EBD" w:rsidRPr="00EA31F3" w:rsidRDefault="00C11EBD" w:rsidP="00C11EBD">
      <w:pPr>
        <w:pStyle w:val="NormalWeb"/>
        <w:rPr>
          <w:rFonts w:asciiTheme="majorHAnsi" w:hAnsiTheme="majorHAnsi" w:cstheme="majorHAnsi"/>
          <w:color w:val="000000"/>
        </w:rPr>
      </w:pPr>
      <w:r w:rsidRPr="00EA31F3">
        <w:rPr>
          <w:rStyle w:val="Strong"/>
          <w:rFonts w:asciiTheme="majorHAnsi" w:hAnsiTheme="majorHAnsi" w:cstheme="majorHAnsi"/>
          <w:color w:val="000000"/>
        </w:rPr>
        <w:t>Pupil Activity Sheet: Home Energy Walkabout</w:t>
      </w:r>
    </w:p>
    <w:p w14:paraId="2D9936CE" w14:textId="77777777" w:rsidR="00C11EBD" w:rsidRPr="00EA31F3" w:rsidRDefault="00C11EBD" w:rsidP="00C11EBD">
      <w:pPr>
        <w:pStyle w:val="NormalWeb"/>
        <w:rPr>
          <w:rFonts w:asciiTheme="majorHAnsi" w:hAnsiTheme="majorHAnsi" w:cstheme="majorHAnsi"/>
          <w:color w:val="000000"/>
        </w:rPr>
      </w:pPr>
      <w:r w:rsidRPr="00EA31F3">
        <w:rPr>
          <w:rFonts w:asciiTheme="majorHAnsi" w:hAnsiTheme="majorHAnsi" w:cstheme="majorHAnsi"/>
          <w:color w:val="000000"/>
        </w:rPr>
        <w:t>With a parent, walk around your home and talk about where heat or electricity might be wasted:</w:t>
      </w:r>
    </w:p>
    <w:p w14:paraId="69D8443E" w14:textId="77777777" w:rsidR="00C11EBD" w:rsidRPr="00EA31F3" w:rsidRDefault="00C11EBD" w:rsidP="00C11EBD">
      <w:pPr>
        <w:pStyle w:val="NormalWeb"/>
        <w:numPr>
          <w:ilvl w:val="0"/>
          <w:numId w:val="15"/>
        </w:numPr>
        <w:rPr>
          <w:rFonts w:asciiTheme="majorHAnsi" w:hAnsiTheme="majorHAnsi" w:cstheme="majorHAnsi"/>
          <w:color w:val="000000"/>
        </w:rPr>
      </w:pPr>
      <w:r w:rsidRPr="00EA31F3">
        <w:rPr>
          <w:rFonts w:asciiTheme="majorHAnsi" w:hAnsiTheme="majorHAnsi" w:cstheme="majorHAnsi"/>
          <w:color w:val="000000"/>
        </w:rPr>
        <w:t>Can you feel any cold draughts?</w:t>
      </w:r>
    </w:p>
    <w:p w14:paraId="28BEDC56" w14:textId="77777777" w:rsidR="00C11EBD" w:rsidRPr="00EA31F3" w:rsidRDefault="00C11EBD" w:rsidP="00C11EBD">
      <w:pPr>
        <w:pStyle w:val="NormalWeb"/>
        <w:numPr>
          <w:ilvl w:val="0"/>
          <w:numId w:val="15"/>
        </w:numPr>
        <w:rPr>
          <w:rFonts w:asciiTheme="majorHAnsi" w:hAnsiTheme="majorHAnsi" w:cstheme="majorHAnsi"/>
          <w:color w:val="000000"/>
        </w:rPr>
      </w:pPr>
      <w:r w:rsidRPr="00EA31F3">
        <w:rPr>
          <w:rFonts w:asciiTheme="majorHAnsi" w:hAnsiTheme="majorHAnsi" w:cstheme="majorHAnsi"/>
          <w:color w:val="000000"/>
        </w:rPr>
        <w:t>Are there any appliances left on overnight?</w:t>
      </w:r>
    </w:p>
    <w:p w14:paraId="3D17929A" w14:textId="77777777" w:rsidR="00C11EBD" w:rsidRPr="00EA31F3" w:rsidRDefault="00C11EBD" w:rsidP="00C11EBD">
      <w:pPr>
        <w:pStyle w:val="NormalWeb"/>
        <w:numPr>
          <w:ilvl w:val="0"/>
          <w:numId w:val="15"/>
        </w:numPr>
        <w:rPr>
          <w:rFonts w:asciiTheme="majorHAnsi" w:hAnsiTheme="majorHAnsi" w:cstheme="majorHAnsi"/>
          <w:color w:val="000000"/>
        </w:rPr>
      </w:pPr>
      <w:r w:rsidRPr="00EA31F3">
        <w:rPr>
          <w:rFonts w:asciiTheme="majorHAnsi" w:hAnsiTheme="majorHAnsi" w:cstheme="majorHAnsi"/>
          <w:color w:val="000000"/>
        </w:rPr>
        <w:t>Could curtains be opened more to let in natural light or closed earlier to keep heat in?</w:t>
      </w:r>
    </w:p>
    <w:p w14:paraId="4C600319" w14:textId="77777777" w:rsidR="00C11EBD" w:rsidRPr="00EA31F3" w:rsidRDefault="00C11EBD" w:rsidP="00C11EBD">
      <w:pPr>
        <w:pStyle w:val="NormalWeb"/>
        <w:numPr>
          <w:ilvl w:val="0"/>
          <w:numId w:val="15"/>
        </w:numPr>
        <w:rPr>
          <w:rFonts w:asciiTheme="majorHAnsi" w:hAnsiTheme="majorHAnsi" w:cstheme="majorHAnsi"/>
          <w:color w:val="000000"/>
        </w:rPr>
      </w:pPr>
      <w:r w:rsidRPr="00EA31F3">
        <w:rPr>
          <w:rFonts w:asciiTheme="majorHAnsi" w:hAnsiTheme="majorHAnsi" w:cstheme="majorHAnsi"/>
          <w:color w:val="000000"/>
        </w:rPr>
        <w:t>Are any rooms always too hot or too cold?</w:t>
      </w:r>
    </w:p>
    <w:p w14:paraId="1A63B82A" w14:textId="4A884386" w:rsidR="00C11EBD" w:rsidRPr="00EA31F3" w:rsidRDefault="00C11EBD" w:rsidP="00C11EBD">
      <w:pPr>
        <w:pStyle w:val="NormalWeb"/>
        <w:rPr>
          <w:rFonts w:asciiTheme="majorHAnsi" w:hAnsiTheme="majorHAnsi" w:cstheme="majorHAnsi"/>
          <w:color w:val="000000"/>
        </w:rPr>
      </w:pPr>
      <w:r w:rsidRPr="00EA31F3">
        <w:rPr>
          <w:rStyle w:val="Strong"/>
          <w:rFonts w:asciiTheme="majorHAnsi" w:hAnsiTheme="majorHAnsi" w:cstheme="majorHAnsi"/>
          <w:color w:val="000000"/>
        </w:rPr>
        <w:t xml:space="preserve">Create an Action Plan – Pick 3 </w:t>
      </w:r>
      <w:r w:rsidR="003E53AF" w:rsidRPr="00EA31F3">
        <w:rPr>
          <w:rStyle w:val="Strong"/>
          <w:rFonts w:asciiTheme="majorHAnsi" w:hAnsiTheme="majorHAnsi" w:cstheme="majorHAnsi"/>
          <w:color w:val="000000"/>
        </w:rPr>
        <w:t xml:space="preserve">Pick </w:t>
      </w:r>
      <w:r w:rsidR="003E53AF">
        <w:rPr>
          <w:rStyle w:val="Strong"/>
          <w:rFonts w:asciiTheme="majorHAnsi" w:hAnsiTheme="majorHAnsi" w:cstheme="majorHAnsi"/>
          <w:color w:val="000000"/>
        </w:rPr>
        <w:t>three</w:t>
      </w:r>
      <w:r w:rsidR="003E53AF" w:rsidRPr="00EA31F3">
        <w:rPr>
          <w:rStyle w:val="Strong"/>
          <w:rFonts w:asciiTheme="majorHAnsi" w:hAnsiTheme="majorHAnsi" w:cstheme="majorHAnsi"/>
          <w:color w:val="000000"/>
        </w:rPr>
        <w:t xml:space="preserve"> </w:t>
      </w:r>
      <w:r w:rsidR="003E53AF">
        <w:rPr>
          <w:rStyle w:val="Strong"/>
          <w:rFonts w:asciiTheme="majorHAnsi" w:hAnsiTheme="majorHAnsi" w:cstheme="majorHAnsi"/>
          <w:color w:val="000000"/>
        </w:rPr>
        <w:t>c</w:t>
      </w:r>
      <w:r w:rsidR="003E53AF" w:rsidRPr="00EA31F3">
        <w:rPr>
          <w:rStyle w:val="Strong"/>
          <w:rFonts w:asciiTheme="majorHAnsi" w:hAnsiTheme="majorHAnsi" w:cstheme="majorHAnsi"/>
          <w:color w:val="000000"/>
        </w:rPr>
        <w:t xml:space="preserve">hanges </w:t>
      </w:r>
      <w:r w:rsidR="003E53AF">
        <w:rPr>
          <w:rStyle w:val="Strong"/>
          <w:rFonts w:asciiTheme="majorHAnsi" w:hAnsiTheme="majorHAnsi" w:cstheme="majorHAnsi"/>
          <w:color w:val="000000"/>
        </w:rPr>
        <w:t>y</w:t>
      </w:r>
      <w:r w:rsidR="003E53AF" w:rsidRPr="00EA31F3">
        <w:rPr>
          <w:rStyle w:val="Strong"/>
          <w:rFonts w:asciiTheme="majorHAnsi" w:hAnsiTheme="majorHAnsi" w:cstheme="majorHAnsi"/>
          <w:color w:val="000000"/>
        </w:rPr>
        <w:t xml:space="preserve">ou </w:t>
      </w:r>
      <w:r w:rsidR="003E53AF">
        <w:rPr>
          <w:rStyle w:val="Strong"/>
          <w:rFonts w:asciiTheme="majorHAnsi" w:hAnsiTheme="majorHAnsi" w:cstheme="majorHAnsi"/>
          <w:color w:val="000000"/>
        </w:rPr>
        <w:t>c</w:t>
      </w:r>
      <w:r w:rsidR="003E53AF" w:rsidRPr="00EA31F3">
        <w:rPr>
          <w:rStyle w:val="Strong"/>
          <w:rFonts w:asciiTheme="majorHAnsi" w:hAnsiTheme="majorHAnsi" w:cstheme="majorHAnsi"/>
          <w:color w:val="000000"/>
        </w:rPr>
        <w:t xml:space="preserve">an </w:t>
      </w:r>
      <w:r w:rsidR="003E53AF">
        <w:rPr>
          <w:rStyle w:val="Strong"/>
          <w:rFonts w:asciiTheme="majorHAnsi" w:hAnsiTheme="majorHAnsi" w:cstheme="majorHAnsi"/>
          <w:color w:val="000000"/>
        </w:rPr>
        <w:t>m</w:t>
      </w:r>
      <w:r w:rsidR="003E53AF" w:rsidRPr="00EA31F3">
        <w:rPr>
          <w:rStyle w:val="Strong"/>
          <w:rFonts w:asciiTheme="majorHAnsi" w:hAnsiTheme="majorHAnsi" w:cstheme="majorHAnsi"/>
          <w:color w:val="000000"/>
        </w:rPr>
        <w:t>ake</w:t>
      </w:r>
    </w:p>
    <w:p w14:paraId="7E9CF42D" w14:textId="77777777" w:rsidR="00C11EBD" w:rsidRPr="00EA31F3" w:rsidRDefault="00576E9A" w:rsidP="00C11EBD">
      <w:pPr>
        <w:numPr>
          <w:ilvl w:val="0"/>
          <w:numId w:val="16"/>
        </w:numPr>
        <w:spacing w:after="0" w:line="240" w:lineRule="auto"/>
        <w:rPr>
          <w:rFonts w:asciiTheme="majorHAnsi" w:hAnsiTheme="majorHAnsi" w:cstheme="majorHAnsi"/>
          <w:color w:val="000000"/>
        </w:rPr>
      </w:pPr>
      <w:r>
        <w:rPr>
          <w:rFonts w:asciiTheme="majorHAnsi" w:hAnsiTheme="majorHAnsi" w:cstheme="majorHAnsi"/>
          <w:noProof/>
          <w:color w:val="000000"/>
        </w:rPr>
        <w:pict w14:anchorId="7C5052DA">
          <v:rect id="_x0000_i1029" alt="" style="width:347.5pt;height:.05pt;mso-width-percent:0;mso-height-percent:0;mso-width-percent:0;mso-height-percent:0" o:hrpct="770" o:hralign="center" o:hrstd="t" o:hr="t" fillcolor="#a0a0a0" stroked="f"/>
        </w:pict>
      </w:r>
    </w:p>
    <w:p w14:paraId="66506924" w14:textId="77777777" w:rsidR="00C11EBD" w:rsidRPr="00EA31F3" w:rsidRDefault="00576E9A" w:rsidP="00C11EBD">
      <w:pPr>
        <w:numPr>
          <w:ilvl w:val="0"/>
          <w:numId w:val="16"/>
        </w:numPr>
        <w:spacing w:after="0" w:line="240" w:lineRule="auto"/>
        <w:rPr>
          <w:rFonts w:asciiTheme="majorHAnsi" w:hAnsiTheme="majorHAnsi" w:cstheme="majorHAnsi"/>
          <w:color w:val="000000"/>
        </w:rPr>
      </w:pPr>
      <w:r>
        <w:rPr>
          <w:rFonts w:asciiTheme="majorHAnsi" w:hAnsiTheme="majorHAnsi" w:cstheme="majorHAnsi"/>
          <w:noProof/>
          <w:color w:val="000000"/>
        </w:rPr>
        <w:pict w14:anchorId="308777CC">
          <v:rect id="_x0000_i1028" alt="" style="width:347.5pt;height:.05pt;mso-width-percent:0;mso-height-percent:0;mso-width-percent:0;mso-height-percent:0" o:hrpct="770" o:hralign="center" o:hrstd="t" o:hr="t" fillcolor="#a0a0a0" stroked="f"/>
        </w:pict>
      </w:r>
    </w:p>
    <w:p w14:paraId="35DE8197" w14:textId="77777777" w:rsidR="00C11EBD" w:rsidRPr="00EA31F3" w:rsidRDefault="00576E9A" w:rsidP="00C11EBD">
      <w:pPr>
        <w:numPr>
          <w:ilvl w:val="0"/>
          <w:numId w:val="16"/>
        </w:numPr>
        <w:spacing w:after="0" w:line="240" w:lineRule="auto"/>
        <w:rPr>
          <w:rFonts w:asciiTheme="majorHAnsi" w:hAnsiTheme="majorHAnsi" w:cstheme="majorHAnsi"/>
          <w:color w:val="000000"/>
        </w:rPr>
      </w:pPr>
      <w:r>
        <w:rPr>
          <w:rFonts w:asciiTheme="majorHAnsi" w:hAnsiTheme="majorHAnsi" w:cstheme="majorHAnsi"/>
          <w:noProof/>
          <w:color w:val="000000"/>
        </w:rPr>
        <w:pict w14:anchorId="580B97A9">
          <v:rect id="_x0000_i1027" alt="" style="width:347.5pt;height:.05pt;mso-width-percent:0;mso-height-percent:0;mso-width-percent:0;mso-height-percent:0" o:hrpct="770" o:hralign="center" o:hrstd="t" o:hr="t" fillcolor="#a0a0a0" stroked="f"/>
        </w:pict>
      </w:r>
    </w:p>
    <w:p w14:paraId="341E4CD5" w14:textId="38207106" w:rsidR="00C11EBD" w:rsidRPr="00EA31F3" w:rsidRDefault="00C11EBD" w:rsidP="00C11EBD">
      <w:pPr>
        <w:rPr>
          <w:rFonts w:asciiTheme="majorHAnsi" w:hAnsiTheme="majorHAnsi" w:cstheme="majorHAnsi"/>
          <w:color w:val="000000"/>
        </w:rPr>
      </w:pPr>
    </w:p>
    <w:p w14:paraId="4293009D" w14:textId="080F3B6F" w:rsidR="00C11EBD" w:rsidRPr="003E53AF" w:rsidRDefault="00C11EBD" w:rsidP="003E53AF">
      <w:pPr>
        <w:rPr>
          <w:rFonts w:asciiTheme="majorHAnsi" w:eastAsiaTheme="majorEastAsia" w:hAnsiTheme="majorHAnsi" w:cstheme="majorHAnsi"/>
          <w:b/>
          <w:bCs/>
          <w:color w:val="000000"/>
        </w:rPr>
      </w:pPr>
      <w:r w:rsidRPr="00EA31F3">
        <w:rPr>
          <w:rFonts w:asciiTheme="majorHAnsi" w:hAnsiTheme="majorHAnsi" w:cstheme="majorHAnsi"/>
          <w:color w:val="000000"/>
        </w:rPr>
        <w:br w:type="page"/>
      </w:r>
    </w:p>
    <w:p w14:paraId="09764C18" w14:textId="7046E562" w:rsidR="00C11EBD" w:rsidRPr="00EA31F3" w:rsidRDefault="00C11EBD" w:rsidP="00C11EBD">
      <w:pPr>
        <w:pStyle w:val="Heading3"/>
        <w:rPr>
          <w:rFonts w:cstheme="majorHAnsi"/>
          <w:color w:val="76923C" w:themeColor="accent3" w:themeShade="BF"/>
          <w:sz w:val="28"/>
          <w:szCs w:val="28"/>
        </w:rPr>
      </w:pPr>
      <w:r w:rsidRPr="00EA31F3">
        <w:rPr>
          <w:rFonts w:cstheme="majorHAnsi"/>
          <w:color w:val="76923C" w:themeColor="accent3" w:themeShade="BF"/>
          <w:sz w:val="28"/>
          <w:szCs w:val="28"/>
        </w:rPr>
        <w:lastRenderedPageBreak/>
        <w:t>Whole Class Activity: Eco Home Graphic</w:t>
      </w:r>
    </w:p>
    <w:p w14:paraId="1A51D77D" w14:textId="77777777" w:rsidR="00C11EBD" w:rsidRPr="00EA31F3" w:rsidRDefault="00C11EBD" w:rsidP="00C11EBD">
      <w:pPr>
        <w:pStyle w:val="NormalWeb"/>
        <w:rPr>
          <w:rFonts w:asciiTheme="majorHAnsi" w:hAnsiTheme="majorHAnsi" w:cstheme="majorHAnsi"/>
          <w:color w:val="000000"/>
        </w:rPr>
      </w:pPr>
      <w:r w:rsidRPr="00EA31F3">
        <w:rPr>
          <w:rFonts w:asciiTheme="majorHAnsi" w:hAnsiTheme="majorHAnsi" w:cstheme="majorHAnsi"/>
          <w:color w:val="000000"/>
        </w:rPr>
        <w:t>Look at the Eco Home graphic together. How many eco features can you spot? Discuss:</w:t>
      </w:r>
    </w:p>
    <w:p w14:paraId="50C494AD" w14:textId="77777777" w:rsidR="00C11EBD" w:rsidRPr="00EA31F3" w:rsidRDefault="00C11EBD" w:rsidP="00C11EBD">
      <w:pPr>
        <w:pStyle w:val="NormalWeb"/>
        <w:numPr>
          <w:ilvl w:val="0"/>
          <w:numId w:val="17"/>
        </w:numPr>
        <w:rPr>
          <w:rFonts w:asciiTheme="majorHAnsi" w:hAnsiTheme="majorHAnsi" w:cstheme="majorHAnsi"/>
          <w:color w:val="000000"/>
        </w:rPr>
      </w:pPr>
      <w:r w:rsidRPr="00EA31F3">
        <w:rPr>
          <w:rFonts w:asciiTheme="majorHAnsi" w:hAnsiTheme="majorHAnsi" w:cstheme="majorHAnsi"/>
          <w:color w:val="000000"/>
        </w:rPr>
        <w:t>Solar panels</w:t>
      </w:r>
    </w:p>
    <w:p w14:paraId="20888884" w14:textId="77777777" w:rsidR="00C11EBD" w:rsidRPr="00EA31F3" w:rsidRDefault="00C11EBD" w:rsidP="00C11EBD">
      <w:pPr>
        <w:pStyle w:val="NormalWeb"/>
        <w:numPr>
          <w:ilvl w:val="0"/>
          <w:numId w:val="17"/>
        </w:numPr>
        <w:rPr>
          <w:rFonts w:asciiTheme="majorHAnsi" w:hAnsiTheme="majorHAnsi" w:cstheme="majorHAnsi"/>
          <w:color w:val="000000"/>
        </w:rPr>
      </w:pPr>
      <w:r w:rsidRPr="00EA31F3">
        <w:rPr>
          <w:rFonts w:asciiTheme="majorHAnsi" w:hAnsiTheme="majorHAnsi" w:cstheme="majorHAnsi"/>
          <w:color w:val="000000"/>
        </w:rPr>
        <w:t>Insulated walls</w:t>
      </w:r>
    </w:p>
    <w:p w14:paraId="30E9F75C" w14:textId="77777777" w:rsidR="00C11EBD" w:rsidRPr="00EA31F3" w:rsidRDefault="00C11EBD" w:rsidP="00C11EBD">
      <w:pPr>
        <w:pStyle w:val="NormalWeb"/>
        <w:numPr>
          <w:ilvl w:val="0"/>
          <w:numId w:val="17"/>
        </w:numPr>
        <w:rPr>
          <w:rFonts w:asciiTheme="majorHAnsi" w:hAnsiTheme="majorHAnsi" w:cstheme="majorHAnsi"/>
          <w:color w:val="000000"/>
        </w:rPr>
      </w:pPr>
      <w:r w:rsidRPr="00EA31F3">
        <w:rPr>
          <w:rFonts w:asciiTheme="majorHAnsi" w:hAnsiTheme="majorHAnsi" w:cstheme="majorHAnsi"/>
          <w:color w:val="000000"/>
        </w:rPr>
        <w:t>Wildlife gardens</w:t>
      </w:r>
    </w:p>
    <w:p w14:paraId="1AC3623C" w14:textId="77777777" w:rsidR="00C11EBD" w:rsidRDefault="00C11EBD" w:rsidP="00C11EBD">
      <w:pPr>
        <w:pStyle w:val="NormalWeb"/>
        <w:numPr>
          <w:ilvl w:val="0"/>
          <w:numId w:val="17"/>
        </w:numPr>
        <w:rPr>
          <w:rFonts w:asciiTheme="majorHAnsi" w:hAnsiTheme="majorHAnsi" w:cstheme="majorHAnsi"/>
          <w:color w:val="000000"/>
        </w:rPr>
      </w:pPr>
      <w:r w:rsidRPr="00EA31F3">
        <w:rPr>
          <w:rFonts w:asciiTheme="majorHAnsi" w:hAnsiTheme="majorHAnsi" w:cstheme="majorHAnsi"/>
          <w:color w:val="000000"/>
        </w:rPr>
        <w:t>Energy-saving windows and lights</w:t>
      </w:r>
    </w:p>
    <w:p w14:paraId="7329E4A5" w14:textId="39F61AD8" w:rsidR="003E53AF" w:rsidRPr="00EA31F3" w:rsidRDefault="003E53AF" w:rsidP="00C11EBD">
      <w:pPr>
        <w:pStyle w:val="NormalWeb"/>
        <w:numPr>
          <w:ilvl w:val="0"/>
          <w:numId w:val="17"/>
        </w:numPr>
        <w:rPr>
          <w:rFonts w:asciiTheme="majorHAnsi" w:hAnsiTheme="majorHAnsi" w:cstheme="majorHAnsi"/>
          <w:color w:val="000000"/>
        </w:rPr>
      </w:pPr>
      <w:r>
        <w:rPr>
          <w:rFonts w:asciiTheme="majorHAnsi" w:hAnsiTheme="majorHAnsi" w:cstheme="majorHAnsi"/>
          <w:color w:val="000000"/>
        </w:rPr>
        <w:t>Water collection</w:t>
      </w:r>
    </w:p>
    <w:p w14:paraId="549C5B28" w14:textId="77777777" w:rsidR="00C11EBD" w:rsidRPr="00EA31F3" w:rsidRDefault="00576E9A" w:rsidP="00C11EBD">
      <w:pPr>
        <w:rPr>
          <w:rFonts w:asciiTheme="majorHAnsi" w:hAnsiTheme="majorHAnsi" w:cstheme="majorHAnsi"/>
          <w:color w:val="000000"/>
        </w:rPr>
      </w:pPr>
      <w:r>
        <w:rPr>
          <w:rFonts w:asciiTheme="majorHAnsi" w:hAnsiTheme="majorHAnsi" w:cstheme="majorHAnsi"/>
          <w:noProof/>
          <w:color w:val="000000"/>
        </w:rPr>
        <w:pict w14:anchorId="7F6CA6F8">
          <v:rect id="_x0000_i1026" alt="" style="width:413.4pt;height:.05pt;mso-width-percent:0;mso-height-percent:0;mso-width-percent:0;mso-height-percent:0" o:hrpct="916" o:hralign="center" o:hrstd="t" o:hr="t" fillcolor="#a0a0a0" stroked="f"/>
        </w:pict>
      </w:r>
    </w:p>
    <w:p w14:paraId="0D61F2B0" w14:textId="77777777" w:rsidR="00C11EBD" w:rsidRPr="00EA31F3" w:rsidRDefault="00C11EBD" w:rsidP="00C11EBD">
      <w:pPr>
        <w:pStyle w:val="Heading3"/>
        <w:rPr>
          <w:rFonts w:cstheme="majorHAnsi"/>
          <w:color w:val="76923C" w:themeColor="accent3" w:themeShade="BF"/>
          <w:sz w:val="28"/>
          <w:szCs w:val="28"/>
        </w:rPr>
      </w:pPr>
      <w:r w:rsidRPr="00EA31F3">
        <w:rPr>
          <w:rFonts w:cstheme="majorHAnsi"/>
          <w:color w:val="76923C" w:themeColor="accent3" w:themeShade="BF"/>
          <w:sz w:val="28"/>
          <w:szCs w:val="28"/>
        </w:rPr>
        <w:t>Whole Class Activity: Design Your Own Eco-Home</w:t>
      </w:r>
    </w:p>
    <w:p w14:paraId="01A805A9" w14:textId="77777777" w:rsidR="00C11EBD" w:rsidRPr="00EA31F3" w:rsidRDefault="00C11EBD" w:rsidP="00C11EBD">
      <w:pPr>
        <w:pStyle w:val="NormalWeb"/>
        <w:rPr>
          <w:rFonts w:asciiTheme="majorHAnsi" w:hAnsiTheme="majorHAnsi" w:cstheme="majorHAnsi"/>
          <w:color w:val="000000"/>
        </w:rPr>
      </w:pPr>
      <w:r w:rsidRPr="00EA31F3">
        <w:rPr>
          <w:rFonts w:asciiTheme="majorHAnsi" w:hAnsiTheme="majorHAnsi" w:cstheme="majorHAnsi"/>
          <w:color w:val="000000"/>
        </w:rPr>
        <w:t>Draw your home of the future on a blank page. Think about:</w:t>
      </w:r>
    </w:p>
    <w:p w14:paraId="25EDCEF5" w14:textId="77777777" w:rsidR="00C11EBD" w:rsidRPr="00EA31F3" w:rsidRDefault="00C11EBD" w:rsidP="00C11EBD">
      <w:pPr>
        <w:pStyle w:val="NormalWeb"/>
        <w:numPr>
          <w:ilvl w:val="0"/>
          <w:numId w:val="18"/>
        </w:numPr>
        <w:rPr>
          <w:rFonts w:asciiTheme="majorHAnsi" w:hAnsiTheme="majorHAnsi" w:cstheme="majorHAnsi"/>
          <w:color w:val="000000"/>
        </w:rPr>
      </w:pPr>
      <w:r w:rsidRPr="00EA31F3">
        <w:rPr>
          <w:rFonts w:asciiTheme="majorHAnsi" w:hAnsiTheme="majorHAnsi" w:cstheme="majorHAnsi"/>
          <w:color w:val="000000"/>
        </w:rPr>
        <w:t>Solar panels</w:t>
      </w:r>
    </w:p>
    <w:p w14:paraId="2F294713" w14:textId="77777777" w:rsidR="00C11EBD" w:rsidRPr="00EA31F3" w:rsidRDefault="00C11EBD" w:rsidP="00C11EBD">
      <w:pPr>
        <w:pStyle w:val="NormalWeb"/>
        <w:numPr>
          <w:ilvl w:val="0"/>
          <w:numId w:val="18"/>
        </w:numPr>
        <w:rPr>
          <w:rFonts w:asciiTheme="majorHAnsi" w:hAnsiTheme="majorHAnsi" w:cstheme="majorHAnsi"/>
          <w:color w:val="000000"/>
        </w:rPr>
      </w:pPr>
      <w:r w:rsidRPr="00EA31F3">
        <w:rPr>
          <w:rFonts w:asciiTheme="majorHAnsi" w:hAnsiTheme="majorHAnsi" w:cstheme="majorHAnsi"/>
          <w:color w:val="000000"/>
        </w:rPr>
        <w:t>Insulated walls</w:t>
      </w:r>
    </w:p>
    <w:p w14:paraId="5D98807A" w14:textId="77777777" w:rsidR="00C11EBD" w:rsidRPr="00EA31F3" w:rsidRDefault="00C11EBD" w:rsidP="00C11EBD">
      <w:pPr>
        <w:pStyle w:val="NormalWeb"/>
        <w:numPr>
          <w:ilvl w:val="0"/>
          <w:numId w:val="18"/>
        </w:numPr>
        <w:rPr>
          <w:rFonts w:asciiTheme="majorHAnsi" w:hAnsiTheme="majorHAnsi" w:cstheme="majorHAnsi"/>
          <w:color w:val="000000"/>
        </w:rPr>
      </w:pPr>
      <w:r w:rsidRPr="00EA31F3">
        <w:rPr>
          <w:rFonts w:asciiTheme="majorHAnsi" w:hAnsiTheme="majorHAnsi" w:cstheme="majorHAnsi"/>
          <w:color w:val="000000"/>
        </w:rPr>
        <w:t>A garden for bees and birds</w:t>
      </w:r>
    </w:p>
    <w:p w14:paraId="3E859EFA" w14:textId="77777777" w:rsidR="00C11EBD" w:rsidRDefault="00C11EBD" w:rsidP="00C11EBD">
      <w:pPr>
        <w:pStyle w:val="NormalWeb"/>
        <w:numPr>
          <w:ilvl w:val="0"/>
          <w:numId w:val="18"/>
        </w:numPr>
        <w:rPr>
          <w:rFonts w:asciiTheme="majorHAnsi" w:hAnsiTheme="majorHAnsi" w:cstheme="majorHAnsi"/>
          <w:color w:val="000000"/>
        </w:rPr>
      </w:pPr>
      <w:r w:rsidRPr="00EA31F3">
        <w:rPr>
          <w:rFonts w:asciiTheme="majorHAnsi" w:hAnsiTheme="majorHAnsi" w:cstheme="majorHAnsi"/>
          <w:color w:val="000000"/>
        </w:rPr>
        <w:t>Energy-saving lights and windows</w:t>
      </w:r>
    </w:p>
    <w:p w14:paraId="47964927" w14:textId="58B738EA" w:rsidR="003E53AF" w:rsidRPr="00EA31F3" w:rsidRDefault="003E53AF" w:rsidP="00C11EBD">
      <w:pPr>
        <w:pStyle w:val="NormalWeb"/>
        <w:numPr>
          <w:ilvl w:val="0"/>
          <w:numId w:val="18"/>
        </w:numPr>
        <w:rPr>
          <w:rFonts w:asciiTheme="majorHAnsi" w:hAnsiTheme="majorHAnsi" w:cstheme="majorHAnsi"/>
          <w:color w:val="000000"/>
        </w:rPr>
      </w:pPr>
      <w:r>
        <w:rPr>
          <w:rFonts w:asciiTheme="majorHAnsi" w:hAnsiTheme="majorHAnsi" w:cstheme="majorHAnsi"/>
          <w:color w:val="000000"/>
        </w:rPr>
        <w:t>Water collection</w:t>
      </w:r>
    </w:p>
    <w:p w14:paraId="2730A61A" w14:textId="77777777" w:rsidR="00C11EBD" w:rsidRPr="00EA31F3" w:rsidRDefault="00C11EBD" w:rsidP="00C11EBD">
      <w:pPr>
        <w:pStyle w:val="NormalWeb"/>
        <w:rPr>
          <w:rFonts w:asciiTheme="majorHAnsi" w:hAnsiTheme="majorHAnsi" w:cstheme="majorHAnsi"/>
          <w:color w:val="000000"/>
        </w:rPr>
      </w:pPr>
      <w:r w:rsidRPr="00EA31F3">
        <w:rPr>
          <w:rFonts w:asciiTheme="majorHAnsi" w:hAnsiTheme="majorHAnsi" w:cstheme="majorHAnsi"/>
          <w:color w:val="000000"/>
        </w:rPr>
        <w:t>Label your design and give it a name.</w:t>
      </w:r>
    </w:p>
    <w:p w14:paraId="1060FFA7" w14:textId="77777777" w:rsidR="00C11EBD" w:rsidRPr="00EA31F3" w:rsidRDefault="00576E9A" w:rsidP="00C11EBD">
      <w:pPr>
        <w:rPr>
          <w:rFonts w:asciiTheme="majorHAnsi" w:hAnsiTheme="majorHAnsi" w:cstheme="majorHAnsi"/>
          <w:color w:val="000000"/>
        </w:rPr>
      </w:pPr>
      <w:r>
        <w:rPr>
          <w:rFonts w:asciiTheme="majorHAnsi" w:hAnsiTheme="majorHAnsi" w:cstheme="majorHAnsi"/>
          <w:noProof/>
          <w:color w:val="000000"/>
        </w:rPr>
        <w:pict w14:anchorId="064E6CFC">
          <v:rect id="_x0000_i1025" alt="" style="width:413.4pt;height:.05pt;mso-width-percent:0;mso-height-percent:0;mso-width-percent:0;mso-height-percent:0" o:hrpct="916" o:hralign="center" o:hrstd="t" o:hr="t" fillcolor="#a0a0a0" stroked="f"/>
        </w:pict>
      </w:r>
    </w:p>
    <w:p w14:paraId="743C52BA" w14:textId="434BB4F5" w:rsidR="00C11EBD" w:rsidRPr="00EA31F3" w:rsidRDefault="00C11EBD" w:rsidP="00C11EBD">
      <w:pPr>
        <w:pStyle w:val="Heading3"/>
        <w:rPr>
          <w:rFonts w:cstheme="majorHAnsi"/>
          <w:color w:val="76923C" w:themeColor="accent3" w:themeShade="BF"/>
          <w:sz w:val="28"/>
          <w:szCs w:val="28"/>
        </w:rPr>
      </w:pPr>
      <w:r w:rsidRPr="00EA31F3">
        <w:rPr>
          <w:rFonts w:cstheme="majorHAnsi"/>
          <w:color w:val="76923C" w:themeColor="accent3" w:themeShade="BF"/>
          <w:sz w:val="28"/>
          <w:szCs w:val="28"/>
        </w:rPr>
        <w:t>Whole Class Activity - Green Jobs and Futures</w:t>
      </w:r>
    </w:p>
    <w:p w14:paraId="493E9817" w14:textId="77777777" w:rsidR="00C11EBD" w:rsidRPr="00EA31F3" w:rsidRDefault="00C11EBD" w:rsidP="00C11EBD">
      <w:pPr>
        <w:pStyle w:val="NormalWeb"/>
        <w:rPr>
          <w:rFonts w:asciiTheme="majorHAnsi" w:hAnsiTheme="majorHAnsi" w:cstheme="majorHAnsi"/>
          <w:color w:val="000000"/>
        </w:rPr>
      </w:pPr>
      <w:r w:rsidRPr="00EA31F3">
        <w:rPr>
          <w:rStyle w:val="Strong"/>
          <w:rFonts w:asciiTheme="majorHAnsi" w:hAnsiTheme="majorHAnsi" w:cstheme="majorHAnsi"/>
          <w:color w:val="000000"/>
        </w:rPr>
        <w:t>Exploring Real Green Jobs</w:t>
      </w:r>
    </w:p>
    <w:p w14:paraId="015D8134" w14:textId="77777777" w:rsidR="00C11EBD" w:rsidRPr="00EA31F3" w:rsidRDefault="00C11EBD" w:rsidP="00C11EBD">
      <w:pPr>
        <w:pStyle w:val="NormalWeb"/>
        <w:rPr>
          <w:rFonts w:asciiTheme="majorHAnsi" w:hAnsiTheme="majorHAnsi" w:cstheme="majorHAnsi"/>
          <w:color w:val="000000"/>
        </w:rPr>
      </w:pPr>
      <w:r w:rsidRPr="00EA31F3">
        <w:rPr>
          <w:rFonts w:asciiTheme="majorHAnsi" w:hAnsiTheme="majorHAnsi" w:cstheme="majorHAnsi"/>
          <w:color w:val="000000"/>
        </w:rPr>
        <w:t>Introduce pupils to the real jobs connected to making greener homes and a healthier planet:</w:t>
      </w:r>
    </w:p>
    <w:p w14:paraId="7B324901" w14:textId="77777777" w:rsidR="00C11EBD" w:rsidRPr="00EA31F3" w:rsidRDefault="00C11EBD" w:rsidP="00C11EBD">
      <w:pPr>
        <w:pStyle w:val="NormalWeb"/>
        <w:numPr>
          <w:ilvl w:val="0"/>
          <w:numId w:val="19"/>
        </w:numPr>
        <w:rPr>
          <w:rFonts w:asciiTheme="majorHAnsi" w:hAnsiTheme="majorHAnsi" w:cstheme="majorHAnsi"/>
          <w:color w:val="000000"/>
        </w:rPr>
      </w:pPr>
      <w:r w:rsidRPr="00EA31F3">
        <w:rPr>
          <w:rStyle w:val="Strong"/>
          <w:rFonts w:asciiTheme="majorHAnsi" w:hAnsiTheme="majorHAnsi" w:cstheme="majorHAnsi"/>
          <w:color w:val="000000"/>
        </w:rPr>
        <w:t>Solar Panel Technician</w:t>
      </w:r>
      <w:r w:rsidRPr="00EA31F3">
        <w:rPr>
          <w:rStyle w:val="apple-converted-space"/>
          <w:rFonts w:asciiTheme="majorHAnsi" w:hAnsiTheme="majorHAnsi" w:cstheme="majorHAnsi"/>
          <w:color w:val="000000"/>
        </w:rPr>
        <w:t> </w:t>
      </w:r>
      <w:r w:rsidRPr="00EA31F3">
        <w:rPr>
          <w:rFonts w:asciiTheme="majorHAnsi" w:hAnsiTheme="majorHAnsi" w:cstheme="majorHAnsi"/>
          <w:color w:val="000000"/>
        </w:rPr>
        <w:t>– Fits solar panels to houses to create clean electricity.</w:t>
      </w:r>
    </w:p>
    <w:p w14:paraId="5327B681" w14:textId="77777777" w:rsidR="00C11EBD" w:rsidRPr="00EA31F3" w:rsidRDefault="00C11EBD" w:rsidP="00C11EBD">
      <w:pPr>
        <w:pStyle w:val="NormalWeb"/>
        <w:numPr>
          <w:ilvl w:val="0"/>
          <w:numId w:val="19"/>
        </w:numPr>
        <w:rPr>
          <w:rFonts w:asciiTheme="majorHAnsi" w:hAnsiTheme="majorHAnsi" w:cstheme="majorHAnsi"/>
          <w:color w:val="000000"/>
        </w:rPr>
      </w:pPr>
      <w:r w:rsidRPr="00EA31F3">
        <w:rPr>
          <w:rStyle w:val="Strong"/>
          <w:rFonts w:asciiTheme="majorHAnsi" w:hAnsiTheme="majorHAnsi" w:cstheme="majorHAnsi"/>
          <w:color w:val="000000"/>
        </w:rPr>
        <w:t>Energy Advisor</w:t>
      </w:r>
      <w:r w:rsidRPr="00EA31F3">
        <w:rPr>
          <w:rStyle w:val="apple-converted-space"/>
          <w:rFonts w:asciiTheme="majorHAnsi" w:hAnsiTheme="majorHAnsi" w:cstheme="majorHAnsi"/>
          <w:color w:val="000000"/>
        </w:rPr>
        <w:t> </w:t>
      </w:r>
      <w:r w:rsidRPr="00EA31F3">
        <w:rPr>
          <w:rFonts w:asciiTheme="majorHAnsi" w:hAnsiTheme="majorHAnsi" w:cstheme="majorHAnsi"/>
          <w:color w:val="000000"/>
        </w:rPr>
        <w:t>– Helps families make homes warmer and save energy.</w:t>
      </w:r>
    </w:p>
    <w:p w14:paraId="359163EE" w14:textId="77777777" w:rsidR="00C11EBD" w:rsidRPr="00EA31F3" w:rsidRDefault="00C11EBD" w:rsidP="00C11EBD">
      <w:pPr>
        <w:pStyle w:val="NormalWeb"/>
        <w:numPr>
          <w:ilvl w:val="0"/>
          <w:numId w:val="19"/>
        </w:numPr>
        <w:rPr>
          <w:rFonts w:asciiTheme="majorHAnsi" w:hAnsiTheme="majorHAnsi" w:cstheme="majorHAnsi"/>
          <w:color w:val="000000"/>
        </w:rPr>
      </w:pPr>
      <w:r w:rsidRPr="00EA31F3">
        <w:rPr>
          <w:rStyle w:val="Strong"/>
          <w:rFonts w:asciiTheme="majorHAnsi" w:hAnsiTheme="majorHAnsi" w:cstheme="majorHAnsi"/>
          <w:color w:val="000000"/>
        </w:rPr>
        <w:t>Electric Vehicle Engineer</w:t>
      </w:r>
      <w:r w:rsidRPr="00EA31F3">
        <w:rPr>
          <w:rStyle w:val="apple-converted-space"/>
          <w:rFonts w:asciiTheme="majorHAnsi" w:hAnsiTheme="majorHAnsi" w:cstheme="majorHAnsi"/>
          <w:color w:val="000000"/>
        </w:rPr>
        <w:t> </w:t>
      </w:r>
      <w:r w:rsidRPr="00EA31F3">
        <w:rPr>
          <w:rFonts w:asciiTheme="majorHAnsi" w:hAnsiTheme="majorHAnsi" w:cstheme="majorHAnsi"/>
          <w:color w:val="000000"/>
        </w:rPr>
        <w:t>– Builds and fixes cars that run on electricity.</w:t>
      </w:r>
    </w:p>
    <w:p w14:paraId="25B37EF9" w14:textId="77777777" w:rsidR="00C11EBD" w:rsidRPr="00EA31F3" w:rsidRDefault="00C11EBD" w:rsidP="00C11EBD">
      <w:pPr>
        <w:pStyle w:val="NormalWeb"/>
        <w:numPr>
          <w:ilvl w:val="0"/>
          <w:numId w:val="19"/>
        </w:numPr>
        <w:rPr>
          <w:rFonts w:asciiTheme="majorHAnsi" w:hAnsiTheme="majorHAnsi" w:cstheme="majorHAnsi"/>
          <w:color w:val="000000"/>
        </w:rPr>
      </w:pPr>
      <w:r w:rsidRPr="00EA31F3">
        <w:rPr>
          <w:rStyle w:val="Strong"/>
          <w:rFonts w:asciiTheme="majorHAnsi" w:hAnsiTheme="majorHAnsi" w:cstheme="majorHAnsi"/>
          <w:color w:val="000000"/>
        </w:rPr>
        <w:t>Wildlife Conservationist</w:t>
      </w:r>
      <w:r w:rsidRPr="00EA31F3">
        <w:rPr>
          <w:rStyle w:val="apple-converted-space"/>
          <w:rFonts w:asciiTheme="majorHAnsi" w:hAnsiTheme="majorHAnsi" w:cstheme="majorHAnsi"/>
          <w:color w:val="000000"/>
        </w:rPr>
        <w:t> </w:t>
      </w:r>
      <w:r w:rsidRPr="00EA31F3">
        <w:rPr>
          <w:rFonts w:asciiTheme="majorHAnsi" w:hAnsiTheme="majorHAnsi" w:cstheme="majorHAnsi"/>
          <w:color w:val="000000"/>
        </w:rPr>
        <w:t>– Protects animals, plants and green spaces.</w:t>
      </w:r>
    </w:p>
    <w:p w14:paraId="721AE44E" w14:textId="77777777" w:rsidR="00C11EBD" w:rsidRPr="00EA31F3" w:rsidRDefault="00C11EBD" w:rsidP="00C11EBD">
      <w:pPr>
        <w:pStyle w:val="NormalWeb"/>
        <w:numPr>
          <w:ilvl w:val="0"/>
          <w:numId w:val="19"/>
        </w:numPr>
        <w:rPr>
          <w:rFonts w:asciiTheme="majorHAnsi" w:hAnsiTheme="majorHAnsi" w:cstheme="majorHAnsi"/>
          <w:color w:val="000000"/>
        </w:rPr>
      </w:pPr>
      <w:r w:rsidRPr="00EA31F3">
        <w:rPr>
          <w:rStyle w:val="Strong"/>
          <w:rFonts w:asciiTheme="majorHAnsi" w:hAnsiTheme="majorHAnsi" w:cstheme="majorHAnsi"/>
          <w:color w:val="000000"/>
        </w:rPr>
        <w:t>Environmental Scientist</w:t>
      </w:r>
      <w:r w:rsidRPr="00EA31F3">
        <w:rPr>
          <w:rStyle w:val="apple-converted-space"/>
          <w:rFonts w:asciiTheme="majorHAnsi" w:hAnsiTheme="majorHAnsi" w:cstheme="majorHAnsi"/>
          <w:color w:val="000000"/>
        </w:rPr>
        <w:t> </w:t>
      </w:r>
      <w:r w:rsidRPr="00EA31F3">
        <w:rPr>
          <w:rFonts w:asciiTheme="majorHAnsi" w:hAnsiTheme="majorHAnsi" w:cstheme="majorHAnsi"/>
          <w:color w:val="000000"/>
        </w:rPr>
        <w:t>– Tests air, water and soil to fight pollution.</w:t>
      </w:r>
    </w:p>
    <w:p w14:paraId="0CB579FA" w14:textId="77777777" w:rsidR="00C11EBD" w:rsidRPr="00EA31F3" w:rsidRDefault="00C11EBD" w:rsidP="00C11EBD">
      <w:pPr>
        <w:pStyle w:val="NormalWeb"/>
        <w:rPr>
          <w:rFonts w:asciiTheme="majorHAnsi" w:hAnsiTheme="majorHAnsi" w:cstheme="majorHAnsi"/>
          <w:color w:val="000000"/>
        </w:rPr>
      </w:pPr>
      <w:r w:rsidRPr="00EA31F3">
        <w:rPr>
          <w:rStyle w:val="Strong"/>
          <w:rFonts w:asciiTheme="majorHAnsi" w:hAnsiTheme="majorHAnsi" w:cstheme="majorHAnsi"/>
          <w:color w:val="000000"/>
        </w:rPr>
        <w:t>Discussion:</w:t>
      </w:r>
    </w:p>
    <w:p w14:paraId="2915260B" w14:textId="77777777" w:rsidR="00C11EBD" w:rsidRPr="00EA31F3" w:rsidRDefault="00C11EBD" w:rsidP="00C11EBD">
      <w:pPr>
        <w:pStyle w:val="NormalWeb"/>
        <w:numPr>
          <w:ilvl w:val="0"/>
          <w:numId w:val="20"/>
        </w:numPr>
        <w:rPr>
          <w:rFonts w:asciiTheme="majorHAnsi" w:hAnsiTheme="majorHAnsi" w:cstheme="majorHAnsi"/>
          <w:color w:val="000000"/>
        </w:rPr>
      </w:pPr>
      <w:r w:rsidRPr="00EA31F3">
        <w:rPr>
          <w:rFonts w:asciiTheme="majorHAnsi" w:hAnsiTheme="majorHAnsi" w:cstheme="majorHAnsi"/>
          <w:color w:val="000000"/>
        </w:rPr>
        <w:t>Which green job sounds the most interesting?</w:t>
      </w:r>
    </w:p>
    <w:p w14:paraId="69697CB1" w14:textId="75E9BE00" w:rsidR="004470E2" w:rsidRPr="00EA31F3" w:rsidRDefault="00C11EBD" w:rsidP="00EA31F3">
      <w:pPr>
        <w:pStyle w:val="NormalWeb"/>
        <w:numPr>
          <w:ilvl w:val="0"/>
          <w:numId w:val="20"/>
        </w:numPr>
        <w:rPr>
          <w:rFonts w:asciiTheme="majorHAnsi" w:hAnsiTheme="majorHAnsi" w:cstheme="majorHAnsi"/>
          <w:color w:val="000000"/>
        </w:rPr>
      </w:pPr>
      <w:r w:rsidRPr="00EA31F3">
        <w:rPr>
          <w:rFonts w:asciiTheme="majorHAnsi" w:hAnsiTheme="majorHAnsi" w:cstheme="majorHAnsi"/>
          <w:color w:val="000000"/>
        </w:rPr>
        <w:t>Which job do you think is most important for helping the planet?</w:t>
      </w:r>
    </w:p>
    <w:sectPr w:rsidR="004470E2" w:rsidRPr="00EA31F3"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26D8" w14:textId="77777777" w:rsidR="00576E9A" w:rsidRDefault="00576E9A" w:rsidP="00F57038">
      <w:pPr>
        <w:spacing w:after="0" w:line="240" w:lineRule="auto"/>
      </w:pPr>
      <w:r>
        <w:separator/>
      </w:r>
    </w:p>
  </w:endnote>
  <w:endnote w:type="continuationSeparator" w:id="0">
    <w:p w14:paraId="2A536DB5" w14:textId="77777777" w:rsidR="00576E9A" w:rsidRDefault="00576E9A" w:rsidP="00F5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0D9C" w14:textId="77777777" w:rsidR="00F57038" w:rsidRDefault="00F57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4944" w14:textId="410DB731" w:rsidR="00F57038" w:rsidRDefault="00A23269">
    <w:pPr>
      <w:pStyle w:val="Footer"/>
    </w:pPr>
    <w:r>
      <w:t xml:space="preserve">SPONSORED BY NOCN GROUP </w:t>
    </w:r>
    <w:proofErr w:type="gramStart"/>
    <w:r>
      <w:t>-  nocn.org.uk</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4822" w14:textId="77777777" w:rsidR="00F57038" w:rsidRDefault="00F57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19528" w14:textId="77777777" w:rsidR="00576E9A" w:rsidRDefault="00576E9A" w:rsidP="00F57038">
      <w:pPr>
        <w:spacing w:after="0" w:line="240" w:lineRule="auto"/>
      </w:pPr>
      <w:r>
        <w:separator/>
      </w:r>
    </w:p>
  </w:footnote>
  <w:footnote w:type="continuationSeparator" w:id="0">
    <w:p w14:paraId="6DA821D1" w14:textId="77777777" w:rsidR="00576E9A" w:rsidRDefault="00576E9A" w:rsidP="00F5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360B" w14:textId="77777777" w:rsidR="00F57038" w:rsidRDefault="00F57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B5DF" w14:textId="77777777" w:rsidR="00F57038" w:rsidRDefault="00F57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FDA3" w14:textId="77777777" w:rsidR="00F57038" w:rsidRDefault="00F57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C4279"/>
    <w:multiLevelType w:val="multilevel"/>
    <w:tmpl w:val="A89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EE4415"/>
    <w:multiLevelType w:val="multilevel"/>
    <w:tmpl w:val="5754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042C16"/>
    <w:multiLevelType w:val="multilevel"/>
    <w:tmpl w:val="E562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C29B5"/>
    <w:multiLevelType w:val="multilevel"/>
    <w:tmpl w:val="74C8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35372"/>
    <w:multiLevelType w:val="multilevel"/>
    <w:tmpl w:val="E170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A46E9"/>
    <w:multiLevelType w:val="multilevel"/>
    <w:tmpl w:val="1B06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A538C"/>
    <w:multiLevelType w:val="multilevel"/>
    <w:tmpl w:val="C866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9B7AB0"/>
    <w:multiLevelType w:val="multilevel"/>
    <w:tmpl w:val="247E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02B8E"/>
    <w:multiLevelType w:val="multilevel"/>
    <w:tmpl w:val="54FE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77740"/>
    <w:multiLevelType w:val="multilevel"/>
    <w:tmpl w:val="3138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A5147"/>
    <w:multiLevelType w:val="multilevel"/>
    <w:tmpl w:val="CE00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C004F"/>
    <w:multiLevelType w:val="multilevel"/>
    <w:tmpl w:val="F3C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D7679"/>
    <w:multiLevelType w:val="multilevel"/>
    <w:tmpl w:val="BD12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89107D"/>
    <w:multiLevelType w:val="multilevel"/>
    <w:tmpl w:val="9CC6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054003">
    <w:abstractNumId w:val="8"/>
  </w:num>
  <w:num w:numId="2" w16cid:durableId="1792703963">
    <w:abstractNumId w:val="6"/>
  </w:num>
  <w:num w:numId="3" w16cid:durableId="920018670">
    <w:abstractNumId w:val="5"/>
  </w:num>
  <w:num w:numId="4" w16cid:durableId="2059470531">
    <w:abstractNumId w:val="4"/>
  </w:num>
  <w:num w:numId="5" w16cid:durableId="442697191">
    <w:abstractNumId w:val="7"/>
  </w:num>
  <w:num w:numId="6" w16cid:durableId="1412045389">
    <w:abstractNumId w:val="3"/>
  </w:num>
  <w:num w:numId="7" w16cid:durableId="1424109151">
    <w:abstractNumId w:val="2"/>
  </w:num>
  <w:num w:numId="8" w16cid:durableId="863638582">
    <w:abstractNumId w:val="1"/>
  </w:num>
  <w:num w:numId="9" w16cid:durableId="774521324">
    <w:abstractNumId w:val="0"/>
  </w:num>
  <w:num w:numId="10" w16cid:durableId="931281189">
    <w:abstractNumId w:val="16"/>
  </w:num>
  <w:num w:numId="11" w16cid:durableId="1705716598">
    <w:abstractNumId w:val="10"/>
  </w:num>
  <w:num w:numId="12" w16cid:durableId="471408293">
    <w:abstractNumId w:val="12"/>
  </w:num>
  <w:num w:numId="13" w16cid:durableId="171919269">
    <w:abstractNumId w:val="20"/>
  </w:num>
  <w:num w:numId="14" w16cid:durableId="1333148246">
    <w:abstractNumId w:val="17"/>
  </w:num>
  <w:num w:numId="15" w16cid:durableId="1131707264">
    <w:abstractNumId w:val="19"/>
  </w:num>
  <w:num w:numId="16" w16cid:durableId="1454591513">
    <w:abstractNumId w:val="15"/>
  </w:num>
  <w:num w:numId="17" w16cid:durableId="442269449">
    <w:abstractNumId w:val="21"/>
  </w:num>
  <w:num w:numId="18" w16cid:durableId="1254165125">
    <w:abstractNumId w:val="11"/>
  </w:num>
  <w:num w:numId="19" w16cid:durableId="1599947627">
    <w:abstractNumId w:val="9"/>
  </w:num>
  <w:num w:numId="20" w16cid:durableId="1670909368">
    <w:abstractNumId w:val="13"/>
  </w:num>
  <w:num w:numId="21" w16cid:durableId="2104495435">
    <w:abstractNumId w:val="22"/>
  </w:num>
  <w:num w:numId="22" w16cid:durableId="816459380">
    <w:abstractNumId w:val="14"/>
  </w:num>
  <w:num w:numId="23" w16cid:durableId="5028215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57105"/>
    <w:rsid w:val="0029639D"/>
    <w:rsid w:val="00326F90"/>
    <w:rsid w:val="003E53AF"/>
    <w:rsid w:val="00415B67"/>
    <w:rsid w:val="004470E2"/>
    <w:rsid w:val="00576E9A"/>
    <w:rsid w:val="006C5290"/>
    <w:rsid w:val="00707136"/>
    <w:rsid w:val="00A23269"/>
    <w:rsid w:val="00AA1D8D"/>
    <w:rsid w:val="00AB6DDD"/>
    <w:rsid w:val="00B47730"/>
    <w:rsid w:val="00C11EBD"/>
    <w:rsid w:val="00C242A9"/>
    <w:rsid w:val="00CB0664"/>
    <w:rsid w:val="00EA31F3"/>
    <w:rsid w:val="00F10EA8"/>
    <w:rsid w:val="00F5703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96C3A"/>
  <w14:defaultImageDpi w14:val="300"/>
  <w15:docId w15:val="{7E02F9CC-0DA1-3E4C-9FB5-A7F3BEB8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C11E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C1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80044">
      <w:bodyDiv w:val="1"/>
      <w:marLeft w:val="0"/>
      <w:marRight w:val="0"/>
      <w:marTop w:val="0"/>
      <w:marBottom w:val="0"/>
      <w:divBdr>
        <w:top w:val="none" w:sz="0" w:space="0" w:color="auto"/>
        <w:left w:val="none" w:sz="0" w:space="0" w:color="auto"/>
        <w:bottom w:val="none" w:sz="0" w:space="0" w:color="auto"/>
        <w:right w:val="none" w:sz="0" w:space="0" w:color="auto"/>
      </w:divBdr>
      <w:divsChild>
        <w:div w:id="1521238482">
          <w:marLeft w:val="0"/>
          <w:marRight w:val="0"/>
          <w:marTop w:val="0"/>
          <w:marBottom w:val="0"/>
          <w:divBdr>
            <w:top w:val="none" w:sz="0" w:space="0" w:color="auto"/>
            <w:left w:val="none" w:sz="0" w:space="0" w:color="auto"/>
            <w:bottom w:val="none" w:sz="0" w:space="0" w:color="auto"/>
            <w:right w:val="none" w:sz="0" w:space="0" w:color="auto"/>
          </w:divBdr>
        </w:div>
      </w:divsChild>
    </w:div>
    <w:div w:id="908804908">
      <w:bodyDiv w:val="1"/>
      <w:marLeft w:val="0"/>
      <w:marRight w:val="0"/>
      <w:marTop w:val="0"/>
      <w:marBottom w:val="0"/>
      <w:divBdr>
        <w:top w:val="none" w:sz="0" w:space="0" w:color="auto"/>
        <w:left w:val="none" w:sz="0" w:space="0" w:color="auto"/>
        <w:bottom w:val="none" w:sz="0" w:space="0" w:color="auto"/>
        <w:right w:val="none" w:sz="0" w:space="0" w:color="auto"/>
      </w:divBdr>
      <w:divsChild>
        <w:div w:id="1334725795">
          <w:marLeft w:val="0"/>
          <w:marRight w:val="0"/>
          <w:marTop w:val="0"/>
          <w:marBottom w:val="0"/>
          <w:divBdr>
            <w:top w:val="none" w:sz="0" w:space="0" w:color="auto"/>
            <w:left w:val="none" w:sz="0" w:space="0" w:color="auto"/>
            <w:bottom w:val="none" w:sz="0" w:space="0" w:color="auto"/>
            <w:right w:val="none" w:sz="0" w:space="0" w:color="auto"/>
          </w:divBdr>
        </w:div>
        <w:div w:id="1556041876">
          <w:marLeft w:val="0"/>
          <w:marRight w:val="0"/>
          <w:marTop w:val="0"/>
          <w:marBottom w:val="0"/>
          <w:divBdr>
            <w:top w:val="none" w:sz="0" w:space="0" w:color="auto"/>
            <w:left w:val="none" w:sz="0" w:space="0" w:color="auto"/>
            <w:bottom w:val="none" w:sz="0" w:space="0" w:color="auto"/>
            <w:right w:val="none" w:sz="0" w:space="0" w:color="auto"/>
          </w:divBdr>
        </w:div>
        <w:div w:id="846987383">
          <w:marLeft w:val="0"/>
          <w:marRight w:val="0"/>
          <w:marTop w:val="0"/>
          <w:marBottom w:val="0"/>
          <w:divBdr>
            <w:top w:val="none" w:sz="0" w:space="0" w:color="auto"/>
            <w:left w:val="none" w:sz="0" w:space="0" w:color="auto"/>
            <w:bottom w:val="none" w:sz="0" w:space="0" w:color="auto"/>
            <w:right w:val="none" w:sz="0" w:space="0" w:color="auto"/>
          </w:divBdr>
        </w:div>
        <w:div w:id="1642225111">
          <w:marLeft w:val="0"/>
          <w:marRight w:val="0"/>
          <w:marTop w:val="0"/>
          <w:marBottom w:val="0"/>
          <w:divBdr>
            <w:top w:val="none" w:sz="0" w:space="0" w:color="auto"/>
            <w:left w:val="none" w:sz="0" w:space="0" w:color="auto"/>
            <w:bottom w:val="none" w:sz="0" w:space="0" w:color="auto"/>
            <w:right w:val="none" w:sz="0" w:space="0" w:color="auto"/>
          </w:divBdr>
        </w:div>
        <w:div w:id="453718137">
          <w:marLeft w:val="0"/>
          <w:marRight w:val="0"/>
          <w:marTop w:val="0"/>
          <w:marBottom w:val="0"/>
          <w:divBdr>
            <w:top w:val="none" w:sz="0" w:space="0" w:color="auto"/>
            <w:left w:val="none" w:sz="0" w:space="0" w:color="auto"/>
            <w:bottom w:val="none" w:sz="0" w:space="0" w:color="auto"/>
            <w:right w:val="none" w:sz="0" w:space="0" w:color="auto"/>
          </w:divBdr>
        </w:div>
        <w:div w:id="634528756">
          <w:marLeft w:val="0"/>
          <w:marRight w:val="0"/>
          <w:marTop w:val="0"/>
          <w:marBottom w:val="0"/>
          <w:divBdr>
            <w:top w:val="none" w:sz="0" w:space="0" w:color="auto"/>
            <w:left w:val="none" w:sz="0" w:space="0" w:color="auto"/>
            <w:bottom w:val="none" w:sz="0" w:space="0" w:color="auto"/>
            <w:right w:val="none" w:sz="0" w:space="0" w:color="auto"/>
          </w:divBdr>
        </w:div>
        <w:div w:id="1306739195">
          <w:marLeft w:val="0"/>
          <w:marRight w:val="0"/>
          <w:marTop w:val="0"/>
          <w:marBottom w:val="0"/>
          <w:divBdr>
            <w:top w:val="none" w:sz="0" w:space="0" w:color="auto"/>
            <w:left w:val="none" w:sz="0" w:space="0" w:color="auto"/>
            <w:bottom w:val="none" w:sz="0" w:space="0" w:color="auto"/>
            <w:right w:val="none" w:sz="0" w:space="0" w:color="auto"/>
          </w:divBdr>
        </w:div>
        <w:div w:id="1408073465">
          <w:marLeft w:val="0"/>
          <w:marRight w:val="0"/>
          <w:marTop w:val="0"/>
          <w:marBottom w:val="0"/>
          <w:divBdr>
            <w:top w:val="none" w:sz="0" w:space="0" w:color="auto"/>
            <w:left w:val="none" w:sz="0" w:space="0" w:color="auto"/>
            <w:bottom w:val="none" w:sz="0" w:space="0" w:color="auto"/>
            <w:right w:val="none" w:sz="0" w:space="0" w:color="auto"/>
          </w:divBdr>
        </w:div>
        <w:div w:id="920455653">
          <w:marLeft w:val="0"/>
          <w:marRight w:val="0"/>
          <w:marTop w:val="0"/>
          <w:marBottom w:val="0"/>
          <w:divBdr>
            <w:top w:val="none" w:sz="0" w:space="0" w:color="auto"/>
            <w:left w:val="none" w:sz="0" w:space="0" w:color="auto"/>
            <w:bottom w:val="none" w:sz="0" w:space="0" w:color="auto"/>
            <w:right w:val="none" w:sz="0" w:space="0" w:color="auto"/>
          </w:divBdr>
        </w:div>
        <w:div w:id="583951703">
          <w:marLeft w:val="0"/>
          <w:marRight w:val="0"/>
          <w:marTop w:val="0"/>
          <w:marBottom w:val="0"/>
          <w:divBdr>
            <w:top w:val="none" w:sz="0" w:space="0" w:color="auto"/>
            <w:left w:val="none" w:sz="0" w:space="0" w:color="auto"/>
            <w:bottom w:val="none" w:sz="0" w:space="0" w:color="auto"/>
            <w:right w:val="none" w:sz="0" w:space="0" w:color="auto"/>
          </w:divBdr>
        </w:div>
        <w:div w:id="1436093301">
          <w:marLeft w:val="0"/>
          <w:marRight w:val="0"/>
          <w:marTop w:val="0"/>
          <w:marBottom w:val="0"/>
          <w:divBdr>
            <w:top w:val="none" w:sz="0" w:space="0" w:color="auto"/>
            <w:left w:val="none" w:sz="0" w:space="0" w:color="auto"/>
            <w:bottom w:val="none" w:sz="0" w:space="0" w:color="auto"/>
            <w:right w:val="none" w:sz="0" w:space="0" w:color="auto"/>
          </w:divBdr>
        </w:div>
        <w:div w:id="848718652">
          <w:marLeft w:val="0"/>
          <w:marRight w:val="0"/>
          <w:marTop w:val="0"/>
          <w:marBottom w:val="0"/>
          <w:divBdr>
            <w:top w:val="none" w:sz="0" w:space="0" w:color="auto"/>
            <w:left w:val="none" w:sz="0" w:space="0" w:color="auto"/>
            <w:bottom w:val="none" w:sz="0" w:space="0" w:color="auto"/>
            <w:right w:val="none" w:sz="0" w:space="0" w:color="auto"/>
          </w:divBdr>
        </w:div>
        <w:div w:id="13782378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Ruth Sparkes</cp:lastModifiedBy>
  <cp:revision>4</cp:revision>
  <dcterms:created xsi:type="dcterms:W3CDTF">2025-04-28T10:10:00Z</dcterms:created>
  <dcterms:modified xsi:type="dcterms:W3CDTF">2025-04-29T10:38:00Z</dcterms:modified>
  <cp:category/>
</cp:coreProperties>
</file>